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C32E" w14:textId="77777777" w:rsidR="00685E0B" w:rsidRPr="00D142AB" w:rsidRDefault="00190CB0" w:rsidP="00190CB0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142AB">
        <w:rPr>
          <w:rFonts w:ascii="Verdana" w:hAnsi="Verdana"/>
          <w:b/>
          <w:bCs/>
          <w:sz w:val="20"/>
          <w:szCs w:val="20"/>
        </w:rPr>
        <w:t xml:space="preserve">RAMOWA </w:t>
      </w:r>
      <w:r w:rsidR="00685E0B" w:rsidRPr="00D142AB">
        <w:rPr>
          <w:rFonts w:ascii="Verdana" w:hAnsi="Verdana"/>
          <w:b/>
          <w:bCs/>
          <w:sz w:val="20"/>
          <w:szCs w:val="20"/>
        </w:rPr>
        <w:t xml:space="preserve">UMOWA SPRZEDAŻY </w:t>
      </w:r>
    </w:p>
    <w:p w14:paraId="5B2AB7A5" w14:textId="77777777" w:rsidR="00DE7E74" w:rsidRPr="00190CB0" w:rsidRDefault="00DE7E74" w:rsidP="00190CB0">
      <w:pPr>
        <w:spacing w:line="276" w:lineRule="auto"/>
        <w:rPr>
          <w:rFonts w:ascii="Verdana" w:hAnsi="Verdana"/>
          <w:sz w:val="20"/>
          <w:szCs w:val="20"/>
        </w:rPr>
      </w:pPr>
    </w:p>
    <w:p w14:paraId="10D412C1" w14:textId="77777777" w:rsidR="00685E0B" w:rsidRPr="00190CB0" w:rsidRDefault="00685E0B" w:rsidP="00190CB0">
      <w:pPr>
        <w:spacing w:line="276" w:lineRule="auto"/>
        <w:rPr>
          <w:rFonts w:ascii="Verdana" w:hAnsi="Verdana"/>
          <w:sz w:val="20"/>
          <w:szCs w:val="20"/>
        </w:rPr>
      </w:pPr>
      <w:r w:rsidRPr="00190CB0">
        <w:rPr>
          <w:rFonts w:ascii="Verdana" w:hAnsi="Verdana"/>
          <w:sz w:val="20"/>
          <w:szCs w:val="20"/>
        </w:rPr>
        <w:t xml:space="preserve">zawarta w dniu ………………… r. w </w:t>
      </w:r>
      <w:r w:rsidR="005435C0">
        <w:rPr>
          <w:rFonts w:ascii="Verdana" w:hAnsi="Verdana"/>
          <w:sz w:val="20"/>
          <w:szCs w:val="20"/>
        </w:rPr>
        <w:t xml:space="preserve">Nowej Dębie </w:t>
      </w:r>
      <w:r w:rsidRPr="00190CB0">
        <w:rPr>
          <w:rFonts w:ascii="Verdana" w:hAnsi="Verdana"/>
          <w:sz w:val="20"/>
          <w:szCs w:val="20"/>
        </w:rPr>
        <w:t>pomiędzy:</w:t>
      </w:r>
    </w:p>
    <w:p w14:paraId="32E0397A" w14:textId="77777777" w:rsidR="00685E0B" w:rsidRPr="00190CB0" w:rsidRDefault="00685E0B" w:rsidP="00190CB0">
      <w:pPr>
        <w:spacing w:line="276" w:lineRule="auto"/>
        <w:rPr>
          <w:rFonts w:ascii="Verdana" w:hAnsi="Verdana"/>
          <w:sz w:val="20"/>
          <w:szCs w:val="20"/>
        </w:rPr>
      </w:pPr>
    </w:p>
    <w:p w14:paraId="21B76588" w14:textId="74BB244B" w:rsidR="006051D0" w:rsidRPr="00A95682" w:rsidRDefault="006051D0" w:rsidP="006051D0">
      <w:pPr>
        <w:autoSpaceDE w:val="0"/>
        <w:autoSpaceDN w:val="0"/>
        <w:adjustRightInd w:val="0"/>
        <w:jc w:val="both"/>
        <w:rPr>
          <w:rFonts w:ascii="Verdana" w:hAnsi="Verdana" w:cstheme="minorHAnsi"/>
          <w:bCs/>
          <w:sz w:val="20"/>
          <w:szCs w:val="20"/>
        </w:rPr>
      </w:pPr>
      <w:r w:rsidRPr="00A95682">
        <w:rPr>
          <w:rFonts w:ascii="Verdana" w:hAnsi="Verdana" w:cstheme="minorHAnsi"/>
          <w:bCs/>
          <w:sz w:val="20"/>
          <w:szCs w:val="20"/>
        </w:rPr>
        <w:t>Przedsiębiorstwem Gospodarki Komunalnej i Mieszkaniowej Sp. z o.o., ul. Leśna 1, 39-460 Nowa Dęba, zarejestrowanym w Sądzie Rejonowym w Rzeszowie, XII Wydział Krajowego Rejestru Sądowego, pod numerem 0000171618, NIP 8670003134. Wysokość kapitału zakładowego 12 111 500,00 zł,</w:t>
      </w:r>
      <w:bookmarkStart w:id="0" w:name="OLE_LINK1"/>
      <w:r w:rsidRPr="00A95682">
        <w:rPr>
          <w:rFonts w:ascii="Verdana" w:hAnsi="Verdana" w:cstheme="minorHAnsi"/>
          <w:bCs/>
          <w:sz w:val="20"/>
          <w:szCs w:val="20"/>
        </w:rPr>
        <w:t xml:space="preserve"> </w:t>
      </w:r>
      <w:r w:rsidRPr="00A95682">
        <w:rPr>
          <w:rFonts w:ascii="Verdana" w:hAnsi="Verdana" w:cstheme="minorHAnsi"/>
          <w:sz w:val="20"/>
          <w:szCs w:val="20"/>
        </w:rPr>
        <w:t>które reprezentuje:</w:t>
      </w:r>
    </w:p>
    <w:bookmarkEnd w:id="0"/>
    <w:p w14:paraId="7DA45E33" w14:textId="13BECDC1" w:rsidR="0054758C" w:rsidRPr="00A95682" w:rsidRDefault="006051D0" w:rsidP="006051D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95682">
        <w:rPr>
          <w:rFonts w:ascii="Verdana" w:hAnsi="Verdana" w:cstheme="minorHAnsi"/>
          <w:sz w:val="20"/>
          <w:szCs w:val="20"/>
        </w:rPr>
        <w:t>Krzysztof Zuba – Prezes Zarządu, Dyrektor Naczelny,</w:t>
      </w:r>
    </w:p>
    <w:p w14:paraId="25BEC1F7" w14:textId="0732691A" w:rsidR="00685E0B" w:rsidRPr="00A95682" w:rsidRDefault="00685E0B" w:rsidP="00190CB0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r w:rsidRPr="00A95682">
        <w:rPr>
          <w:rFonts w:ascii="Verdana" w:hAnsi="Verdana"/>
          <w:sz w:val="20"/>
          <w:szCs w:val="20"/>
        </w:rPr>
        <w:t xml:space="preserve">zwaną dalej </w:t>
      </w:r>
      <w:r w:rsidRPr="00A95682">
        <w:rPr>
          <w:rFonts w:ascii="Verdana" w:hAnsi="Verdana"/>
          <w:b/>
          <w:sz w:val="20"/>
          <w:szCs w:val="20"/>
        </w:rPr>
        <w:t>„</w:t>
      </w:r>
      <w:r w:rsidRPr="00A95682">
        <w:rPr>
          <w:rFonts w:ascii="Verdana" w:hAnsi="Verdana"/>
          <w:b/>
          <w:bCs/>
          <w:sz w:val="20"/>
          <w:szCs w:val="20"/>
        </w:rPr>
        <w:t>Sprzedawcą”</w:t>
      </w:r>
    </w:p>
    <w:p w14:paraId="2223E8E3" w14:textId="77777777" w:rsidR="00685E0B" w:rsidRPr="00190CB0" w:rsidRDefault="00685E0B" w:rsidP="00190CB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90CB0">
        <w:rPr>
          <w:rFonts w:ascii="Verdana" w:hAnsi="Verdana"/>
          <w:sz w:val="20"/>
          <w:szCs w:val="20"/>
        </w:rPr>
        <w:t>a</w:t>
      </w:r>
    </w:p>
    <w:p w14:paraId="56AA233B" w14:textId="77777777" w:rsidR="0048550D" w:rsidRPr="00190CB0" w:rsidRDefault="0048550D" w:rsidP="00190CB0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816754F" w14:textId="77777777" w:rsidR="0054758C" w:rsidRPr="00190CB0" w:rsidRDefault="0054758C" w:rsidP="00190CB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90CB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………………………………………………………………………………………………………………………………………………………………………………………………………., reprezentowanym przez:</w:t>
      </w:r>
    </w:p>
    <w:p w14:paraId="709F4099" w14:textId="77777777" w:rsidR="0054758C" w:rsidRPr="00190CB0" w:rsidRDefault="0054758C" w:rsidP="00190CB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90CB0">
        <w:rPr>
          <w:rFonts w:ascii="Verdana" w:hAnsi="Verdana"/>
          <w:sz w:val="20"/>
          <w:szCs w:val="20"/>
        </w:rPr>
        <w:t>.............................................................................................</w:t>
      </w:r>
    </w:p>
    <w:p w14:paraId="287E12D0" w14:textId="77777777" w:rsidR="002307D8" w:rsidRPr="00190CB0" w:rsidRDefault="002307D8" w:rsidP="00190CB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7A47854" w14:textId="77777777" w:rsidR="00685E0B" w:rsidRDefault="00685E0B" w:rsidP="00190CB0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190CB0">
        <w:rPr>
          <w:rFonts w:ascii="Verdana" w:hAnsi="Verdana"/>
          <w:sz w:val="20"/>
          <w:szCs w:val="20"/>
        </w:rPr>
        <w:t xml:space="preserve">zwaną dalej </w:t>
      </w:r>
      <w:r w:rsidRPr="00190CB0">
        <w:rPr>
          <w:rFonts w:ascii="Verdana" w:hAnsi="Verdana"/>
          <w:b/>
          <w:bCs/>
          <w:sz w:val="20"/>
          <w:szCs w:val="20"/>
        </w:rPr>
        <w:t>„Kupującym”</w:t>
      </w:r>
    </w:p>
    <w:p w14:paraId="1A81022A" w14:textId="77777777" w:rsidR="00685E0B" w:rsidRPr="00AD497B" w:rsidRDefault="00685E0B" w:rsidP="00190CB0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D497B">
        <w:rPr>
          <w:rFonts w:ascii="Verdana" w:hAnsi="Verdana"/>
          <w:b/>
          <w:sz w:val="20"/>
          <w:szCs w:val="20"/>
        </w:rPr>
        <w:t>§ 1</w:t>
      </w:r>
    </w:p>
    <w:p w14:paraId="623CB523" w14:textId="77777777" w:rsidR="00190CB0" w:rsidRPr="00AD497B" w:rsidRDefault="00190CB0" w:rsidP="00190CB0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D497B">
        <w:rPr>
          <w:rFonts w:ascii="Verdana" w:hAnsi="Verdana"/>
          <w:b/>
          <w:sz w:val="20"/>
          <w:szCs w:val="20"/>
        </w:rPr>
        <w:t>Przedmiot umowy</w:t>
      </w:r>
    </w:p>
    <w:p w14:paraId="4DFDDC2D" w14:textId="77777777" w:rsidR="0033068B" w:rsidRPr="00190CB0" w:rsidRDefault="006F176F" w:rsidP="005435C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90CB0">
        <w:rPr>
          <w:rFonts w:ascii="Verdana" w:hAnsi="Verdana"/>
          <w:sz w:val="20"/>
          <w:szCs w:val="20"/>
        </w:rPr>
        <w:t xml:space="preserve">Na podstawie niniejszej umowy Sprzedawca </w:t>
      </w:r>
      <w:r w:rsidR="005435C0">
        <w:rPr>
          <w:rFonts w:ascii="Verdana" w:hAnsi="Verdana"/>
          <w:sz w:val="20"/>
          <w:szCs w:val="20"/>
        </w:rPr>
        <w:t xml:space="preserve">będzie dokonywał sprzedaży na rzecz </w:t>
      </w:r>
      <w:r w:rsidRPr="00190CB0">
        <w:rPr>
          <w:rFonts w:ascii="Verdana" w:hAnsi="Verdana"/>
          <w:sz w:val="20"/>
          <w:szCs w:val="20"/>
        </w:rPr>
        <w:t xml:space="preserve"> Kupujące</w:t>
      </w:r>
      <w:r w:rsidR="005435C0">
        <w:rPr>
          <w:rFonts w:ascii="Verdana" w:hAnsi="Verdana"/>
          <w:sz w:val="20"/>
          <w:szCs w:val="20"/>
        </w:rPr>
        <w:t>go</w:t>
      </w:r>
      <w:r w:rsidRPr="00190CB0">
        <w:rPr>
          <w:rFonts w:ascii="Verdana" w:hAnsi="Verdana"/>
          <w:sz w:val="20"/>
          <w:szCs w:val="20"/>
        </w:rPr>
        <w:t xml:space="preserve"> </w:t>
      </w:r>
      <w:r w:rsidR="002307D8" w:rsidRPr="00190CB0">
        <w:rPr>
          <w:rFonts w:ascii="Verdana" w:hAnsi="Verdana"/>
          <w:sz w:val="20"/>
          <w:szCs w:val="20"/>
        </w:rPr>
        <w:t>materiał</w:t>
      </w:r>
      <w:r w:rsidR="005435C0">
        <w:rPr>
          <w:rFonts w:ascii="Verdana" w:hAnsi="Verdana"/>
          <w:sz w:val="20"/>
          <w:szCs w:val="20"/>
        </w:rPr>
        <w:t>ów biurowych</w:t>
      </w:r>
      <w:r w:rsidR="002307D8" w:rsidRPr="00190CB0">
        <w:rPr>
          <w:rFonts w:ascii="Verdana" w:hAnsi="Verdana"/>
          <w:sz w:val="20"/>
          <w:szCs w:val="20"/>
        </w:rPr>
        <w:t xml:space="preserve"> </w:t>
      </w:r>
      <w:r w:rsidR="00B57CB8" w:rsidRPr="00190CB0">
        <w:rPr>
          <w:rFonts w:ascii="Verdana" w:hAnsi="Verdana"/>
          <w:sz w:val="20"/>
          <w:szCs w:val="20"/>
        </w:rPr>
        <w:t>(zwane dalej: ”</w:t>
      </w:r>
      <w:r w:rsidR="00AD497B">
        <w:rPr>
          <w:rFonts w:ascii="Verdana" w:hAnsi="Verdana"/>
          <w:sz w:val="20"/>
          <w:szCs w:val="20"/>
        </w:rPr>
        <w:t>T</w:t>
      </w:r>
      <w:r w:rsidR="00B57CB8" w:rsidRPr="00190CB0">
        <w:rPr>
          <w:rFonts w:ascii="Verdana" w:hAnsi="Verdana"/>
          <w:sz w:val="20"/>
          <w:szCs w:val="20"/>
        </w:rPr>
        <w:t>owar</w:t>
      </w:r>
      <w:r w:rsidR="00AD497B">
        <w:rPr>
          <w:rFonts w:ascii="Verdana" w:hAnsi="Verdana"/>
          <w:sz w:val="20"/>
          <w:szCs w:val="20"/>
        </w:rPr>
        <w:t>em</w:t>
      </w:r>
      <w:r w:rsidR="00B57CB8" w:rsidRPr="00190CB0">
        <w:rPr>
          <w:rFonts w:ascii="Verdana" w:hAnsi="Verdana"/>
          <w:sz w:val="20"/>
          <w:szCs w:val="20"/>
        </w:rPr>
        <w:t xml:space="preserve">”) </w:t>
      </w:r>
      <w:r w:rsidR="002307D8" w:rsidRPr="00190CB0">
        <w:rPr>
          <w:rFonts w:ascii="Verdana" w:hAnsi="Verdana"/>
          <w:sz w:val="20"/>
          <w:szCs w:val="20"/>
        </w:rPr>
        <w:t>szczegółowo wskazan</w:t>
      </w:r>
      <w:r w:rsidR="005435C0">
        <w:rPr>
          <w:rFonts w:ascii="Verdana" w:hAnsi="Verdana"/>
          <w:sz w:val="20"/>
          <w:szCs w:val="20"/>
        </w:rPr>
        <w:t>ych</w:t>
      </w:r>
      <w:r w:rsidR="002307D8" w:rsidRPr="00190CB0">
        <w:rPr>
          <w:rFonts w:ascii="Verdana" w:hAnsi="Verdana"/>
          <w:sz w:val="20"/>
          <w:szCs w:val="20"/>
        </w:rPr>
        <w:t xml:space="preserve"> w </w:t>
      </w:r>
      <w:r w:rsidR="00AE1C8A">
        <w:rPr>
          <w:rFonts w:ascii="Verdana" w:hAnsi="Verdana"/>
          <w:sz w:val="20"/>
          <w:szCs w:val="20"/>
        </w:rPr>
        <w:t>O</w:t>
      </w:r>
      <w:r w:rsidR="00F14B6B" w:rsidRPr="00190CB0">
        <w:rPr>
          <w:rFonts w:ascii="Verdana" w:hAnsi="Verdana"/>
          <w:sz w:val="20"/>
          <w:szCs w:val="20"/>
        </w:rPr>
        <w:t xml:space="preserve">fercie </w:t>
      </w:r>
      <w:r w:rsidR="00AE1C8A">
        <w:rPr>
          <w:rFonts w:ascii="Verdana" w:hAnsi="Verdana"/>
          <w:sz w:val="20"/>
          <w:szCs w:val="20"/>
        </w:rPr>
        <w:t>H</w:t>
      </w:r>
      <w:r w:rsidR="00F14B6B" w:rsidRPr="00190CB0">
        <w:rPr>
          <w:rFonts w:ascii="Verdana" w:hAnsi="Verdana"/>
          <w:sz w:val="20"/>
          <w:szCs w:val="20"/>
        </w:rPr>
        <w:t xml:space="preserve">andlowej Sprzedawcy stanowiącej załącznik nr 1 do umowy, po cenach wskazanych w </w:t>
      </w:r>
      <w:r w:rsidR="00AE1C8A">
        <w:rPr>
          <w:rFonts w:ascii="Verdana" w:hAnsi="Verdana"/>
          <w:sz w:val="20"/>
          <w:szCs w:val="20"/>
        </w:rPr>
        <w:t>O</w:t>
      </w:r>
      <w:r w:rsidR="00F14B6B" w:rsidRPr="00190CB0">
        <w:rPr>
          <w:rFonts w:ascii="Verdana" w:hAnsi="Verdana"/>
          <w:sz w:val="20"/>
          <w:szCs w:val="20"/>
        </w:rPr>
        <w:t xml:space="preserve">fercie </w:t>
      </w:r>
      <w:r w:rsidR="00AE1C8A">
        <w:rPr>
          <w:rFonts w:ascii="Verdana" w:hAnsi="Verdana"/>
          <w:sz w:val="20"/>
          <w:szCs w:val="20"/>
        </w:rPr>
        <w:t>H</w:t>
      </w:r>
      <w:r w:rsidR="00F14B6B" w:rsidRPr="00190CB0">
        <w:rPr>
          <w:rFonts w:ascii="Verdana" w:hAnsi="Verdana"/>
          <w:sz w:val="20"/>
          <w:szCs w:val="20"/>
        </w:rPr>
        <w:t xml:space="preserve">andlowej Sprzedawcy.  </w:t>
      </w:r>
      <w:r w:rsidR="006F750B" w:rsidRPr="00190CB0">
        <w:rPr>
          <w:rFonts w:ascii="Verdana" w:hAnsi="Verdana"/>
          <w:sz w:val="20"/>
          <w:szCs w:val="20"/>
        </w:rPr>
        <w:t xml:space="preserve"> </w:t>
      </w:r>
    </w:p>
    <w:p w14:paraId="2654AD8B" w14:textId="77777777" w:rsidR="00685E0B" w:rsidRPr="00AD497B" w:rsidRDefault="00685E0B" w:rsidP="00190CB0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D497B">
        <w:rPr>
          <w:rFonts w:ascii="Verdana" w:hAnsi="Verdana"/>
          <w:b/>
          <w:sz w:val="20"/>
          <w:szCs w:val="20"/>
        </w:rPr>
        <w:t xml:space="preserve">§ 2 </w:t>
      </w:r>
    </w:p>
    <w:p w14:paraId="19926279" w14:textId="77777777" w:rsidR="00685E0B" w:rsidRPr="00AD497B" w:rsidRDefault="00190CB0" w:rsidP="00AD497B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AD497B">
        <w:rPr>
          <w:rFonts w:ascii="Verdana" w:hAnsi="Verdana"/>
          <w:b/>
          <w:sz w:val="20"/>
          <w:szCs w:val="20"/>
        </w:rPr>
        <w:t>Terminy i odbiór towaru</w:t>
      </w:r>
    </w:p>
    <w:p w14:paraId="1FD87F8B" w14:textId="237EA08D" w:rsidR="00424326" w:rsidRPr="00FF3C33" w:rsidRDefault="00AF399B" w:rsidP="00753AB4">
      <w:pPr>
        <w:numPr>
          <w:ilvl w:val="0"/>
          <w:numId w:val="1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190CB0">
        <w:rPr>
          <w:rFonts w:ascii="Verdana" w:hAnsi="Verdana"/>
          <w:sz w:val="20"/>
          <w:szCs w:val="20"/>
        </w:rPr>
        <w:t xml:space="preserve">Towar </w:t>
      </w:r>
      <w:r w:rsidR="00F17368">
        <w:rPr>
          <w:rFonts w:ascii="Verdana" w:hAnsi="Verdana"/>
          <w:sz w:val="20"/>
          <w:szCs w:val="20"/>
        </w:rPr>
        <w:t xml:space="preserve">będzie </w:t>
      </w:r>
      <w:r w:rsidR="00D26690" w:rsidRPr="00190CB0">
        <w:rPr>
          <w:rFonts w:ascii="Verdana" w:hAnsi="Verdana"/>
          <w:sz w:val="20"/>
          <w:szCs w:val="20"/>
        </w:rPr>
        <w:t>sprzedawany</w:t>
      </w:r>
      <w:r w:rsidR="00F17368">
        <w:rPr>
          <w:rFonts w:ascii="Verdana" w:hAnsi="Verdana"/>
          <w:sz w:val="20"/>
          <w:szCs w:val="20"/>
        </w:rPr>
        <w:t xml:space="preserve"> i dostarczany</w:t>
      </w:r>
      <w:r w:rsidR="00D26690" w:rsidRPr="00190CB0">
        <w:rPr>
          <w:rFonts w:ascii="Verdana" w:hAnsi="Verdana"/>
          <w:sz w:val="20"/>
          <w:szCs w:val="20"/>
        </w:rPr>
        <w:t xml:space="preserve"> Kupującemu</w:t>
      </w:r>
      <w:r w:rsidR="00DE7E74" w:rsidRPr="00190CB0">
        <w:rPr>
          <w:rFonts w:ascii="Verdana" w:hAnsi="Verdana"/>
          <w:sz w:val="20"/>
          <w:szCs w:val="20"/>
        </w:rPr>
        <w:t xml:space="preserve"> </w:t>
      </w:r>
      <w:r w:rsidR="00F17368">
        <w:rPr>
          <w:rFonts w:ascii="Verdana" w:hAnsi="Verdana"/>
          <w:sz w:val="20"/>
          <w:szCs w:val="20"/>
        </w:rPr>
        <w:t xml:space="preserve"> </w:t>
      </w:r>
      <w:r w:rsidR="00DE7E74" w:rsidRPr="00190CB0">
        <w:rPr>
          <w:rFonts w:ascii="Verdana" w:hAnsi="Verdana"/>
          <w:sz w:val="20"/>
          <w:szCs w:val="20"/>
        </w:rPr>
        <w:t xml:space="preserve">w ilościach i terminach wskazanych </w:t>
      </w:r>
      <w:r w:rsidR="00F17368">
        <w:rPr>
          <w:rFonts w:ascii="Verdana" w:hAnsi="Verdana"/>
          <w:sz w:val="20"/>
          <w:szCs w:val="20"/>
        </w:rPr>
        <w:t>każdorazowo w zamówieniach składanym przez Kupującego</w:t>
      </w:r>
      <w:r w:rsidR="0033068B" w:rsidRPr="00190CB0">
        <w:rPr>
          <w:rFonts w:ascii="Verdana" w:hAnsi="Verdana"/>
          <w:sz w:val="20"/>
          <w:szCs w:val="20"/>
        </w:rPr>
        <w:t>. Zamówieni</w:t>
      </w:r>
      <w:r w:rsidR="00F17368">
        <w:rPr>
          <w:rFonts w:ascii="Verdana" w:hAnsi="Verdana"/>
          <w:sz w:val="20"/>
          <w:szCs w:val="20"/>
        </w:rPr>
        <w:t>a</w:t>
      </w:r>
      <w:r w:rsidR="0033068B" w:rsidRPr="00190CB0">
        <w:rPr>
          <w:rFonts w:ascii="Verdana" w:hAnsi="Verdana"/>
          <w:sz w:val="20"/>
          <w:szCs w:val="20"/>
        </w:rPr>
        <w:t xml:space="preserve"> będ</w:t>
      </w:r>
      <w:r w:rsidR="00F17368">
        <w:rPr>
          <w:rFonts w:ascii="Verdana" w:hAnsi="Verdana"/>
          <w:sz w:val="20"/>
          <w:szCs w:val="20"/>
        </w:rPr>
        <w:t>ą</w:t>
      </w:r>
      <w:r w:rsidR="0033068B" w:rsidRPr="00190CB0">
        <w:rPr>
          <w:rFonts w:ascii="Verdana" w:hAnsi="Verdana"/>
          <w:sz w:val="20"/>
          <w:szCs w:val="20"/>
        </w:rPr>
        <w:t xml:space="preserve"> składane </w:t>
      </w:r>
      <w:r w:rsidR="00F17368">
        <w:rPr>
          <w:rFonts w:ascii="Verdana" w:hAnsi="Verdana"/>
          <w:sz w:val="20"/>
          <w:szCs w:val="20"/>
        </w:rPr>
        <w:t>z</w:t>
      </w:r>
      <w:r w:rsidR="00AA2591">
        <w:rPr>
          <w:rFonts w:ascii="Verdana" w:hAnsi="Verdana"/>
          <w:sz w:val="20"/>
          <w:szCs w:val="20"/>
        </w:rPr>
        <w:t> </w:t>
      </w:r>
      <w:r w:rsidR="00F17368">
        <w:rPr>
          <w:rFonts w:ascii="Verdana" w:hAnsi="Verdana"/>
          <w:sz w:val="20"/>
          <w:szCs w:val="20"/>
        </w:rPr>
        <w:t xml:space="preserve">co najmniej </w:t>
      </w:r>
      <w:r w:rsidR="00C64208">
        <w:rPr>
          <w:rFonts w:ascii="Verdana" w:hAnsi="Verdana"/>
          <w:sz w:val="20"/>
          <w:szCs w:val="20"/>
        </w:rPr>
        <w:t>3</w:t>
      </w:r>
      <w:r w:rsidR="00F17368">
        <w:rPr>
          <w:rFonts w:ascii="Verdana" w:hAnsi="Verdana"/>
          <w:sz w:val="20"/>
          <w:szCs w:val="20"/>
        </w:rPr>
        <w:t xml:space="preserve"> dniowym wyprzedzeniem. </w:t>
      </w:r>
      <w:r w:rsidR="00120176" w:rsidRPr="00190CB0">
        <w:rPr>
          <w:rFonts w:ascii="Verdana" w:hAnsi="Verdana"/>
          <w:sz w:val="20"/>
          <w:szCs w:val="20"/>
        </w:rPr>
        <w:t>Zamówienie składane będzie za po</w:t>
      </w:r>
      <w:r w:rsidR="00424326" w:rsidRPr="00190CB0">
        <w:rPr>
          <w:rFonts w:ascii="Verdana" w:hAnsi="Verdana"/>
          <w:sz w:val="20"/>
          <w:szCs w:val="20"/>
        </w:rPr>
        <w:t>ś</w:t>
      </w:r>
      <w:r w:rsidR="00120176" w:rsidRPr="00190CB0">
        <w:rPr>
          <w:rFonts w:ascii="Verdana" w:hAnsi="Verdana"/>
          <w:sz w:val="20"/>
          <w:szCs w:val="20"/>
        </w:rPr>
        <w:t>rednictwe</w:t>
      </w:r>
      <w:r w:rsidR="00424326" w:rsidRPr="00190CB0">
        <w:rPr>
          <w:rFonts w:ascii="Verdana" w:hAnsi="Verdana"/>
          <w:sz w:val="20"/>
          <w:szCs w:val="20"/>
        </w:rPr>
        <w:t>m</w:t>
      </w:r>
      <w:r w:rsidR="00120176" w:rsidRPr="00190CB0">
        <w:rPr>
          <w:rFonts w:ascii="Verdana" w:hAnsi="Verdana"/>
          <w:sz w:val="20"/>
          <w:szCs w:val="20"/>
        </w:rPr>
        <w:t xml:space="preserve"> poczty </w:t>
      </w:r>
      <w:r w:rsidR="0048550D" w:rsidRPr="00190CB0">
        <w:rPr>
          <w:rFonts w:ascii="Verdana" w:hAnsi="Verdana"/>
          <w:sz w:val="20"/>
          <w:szCs w:val="20"/>
        </w:rPr>
        <w:t>elektronicznej na adres</w:t>
      </w:r>
      <w:r w:rsidR="00D26690" w:rsidRPr="00190CB0">
        <w:rPr>
          <w:rFonts w:ascii="Verdana" w:hAnsi="Verdana"/>
          <w:sz w:val="20"/>
          <w:szCs w:val="20"/>
        </w:rPr>
        <w:t xml:space="preserve"> mailowy Sprzedawcy: </w:t>
      </w:r>
      <w:r w:rsidR="00D26690" w:rsidRPr="00FF3C33">
        <w:rPr>
          <w:rFonts w:ascii="Verdana" w:hAnsi="Verdana"/>
          <w:sz w:val="20"/>
          <w:szCs w:val="20"/>
          <w:highlight w:val="yellow"/>
        </w:rPr>
        <w:t>………………….</w:t>
      </w:r>
      <w:r w:rsidR="00D26690" w:rsidRPr="00190CB0">
        <w:rPr>
          <w:rFonts w:ascii="Verdana" w:hAnsi="Verdana"/>
          <w:sz w:val="20"/>
          <w:szCs w:val="20"/>
        </w:rPr>
        <w:t>. lub w inny uzgodniony przez strony na piśmie sposób</w:t>
      </w:r>
      <w:r w:rsidR="00424326" w:rsidRPr="00190CB0">
        <w:rPr>
          <w:rFonts w:ascii="Verdana" w:hAnsi="Verdana"/>
          <w:sz w:val="20"/>
          <w:szCs w:val="20"/>
        </w:rPr>
        <w:t xml:space="preserve"> </w:t>
      </w:r>
      <w:r w:rsidR="000B74D5" w:rsidRPr="00190CB0">
        <w:rPr>
          <w:rFonts w:ascii="Verdana" w:hAnsi="Verdana"/>
          <w:sz w:val="20"/>
          <w:szCs w:val="20"/>
        </w:rPr>
        <w:t xml:space="preserve"> </w:t>
      </w:r>
    </w:p>
    <w:p w14:paraId="4FA1CB31" w14:textId="77777777" w:rsidR="00B27B52" w:rsidRPr="00FF3C33" w:rsidRDefault="00685E0B" w:rsidP="00753AB4">
      <w:pPr>
        <w:numPr>
          <w:ilvl w:val="0"/>
          <w:numId w:val="1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190CB0">
        <w:rPr>
          <w:rFonts w:ascii="Verdana" w:hAnsi="Verdana"/>
          <w:sz w:val="20"/>
          <w:szCs w:val="20"/>
        </w:rPr>
        <w:t xml:space="preserve">Sprzedawca </w:t>
      </w:r>
      <w:r w:rsidR="00D26690" w:rsidRPr="00190CB0">
        <w:rPr>
          <w:rFonts w:ascii="Verdana" w:hAnsi="Verdana"/>
          <w:sz w:val="20"/>
          <w:szCs w:val="20"/>
        </w:rPr>
        <w:t>zobowiązany jest przygotować i</w:t>
      </w:r>
      <w:r w:rsidR="00CB0927" w:rsidRPr="00190CB0">
        <w:rPr>
          <w:rFonts w:ascii="Verdana" w:hAnsi="Verdana"/>
          <w:sz w:val="20"/>
          <w:szCs w:val="20"/>
        </w:rPr>
        <w:t xml:space="preserve"> </w:t>
      </w:r>
      <w:r w:rsidR="00336DFC">
        <w:rPr>
          <w:rFonts w:ascii="Verdana" w:hAnsi="Verdana"/>
          <w:sz w:val="20"/>
          <w:szCs w:val="20"/>
        </w:rPr>
        <w:t>dostarczyć</w:t>
      </w:r>
      <w:r w:rsidRPr="00190CB0">
        <w:rPr>
          <w:rFonts w:ascii="Verdana" w:hAnsi="Verdana"/>
          <w:sz w:val="20"/>
          <w:szCs w:val="20"/>
        </w:rPr>
        <w:t xml:space="preserve"> Kupującemu </w:t>
      </w:r>
      <w:r w:rsidR="00FF3C33">
        <w:rPr>
          <w:rFonts w:ascii="Verdana" w:hAnsi="Verdana"/>
          <w:sz w:val="20"/>
          <w:szCs w:val="20"/>
        </w:rPr>
        <w:t>T</w:t>
      </w:r>
      <w:r w:rsidRPr="00190CB0">
        <w:rPr>
          <w:rFonts w:ascii="Verdana" w:hAnsi="Verdana"/>
          <w:sz w:val="20"/>
          <w:szCs w:val="20"/>
        </w:rPr>
        <w:t xml:space="preserve">owar zamówiony zgodnie z zamówieniem w terminie </w:t>
      </w:r>
      <w:r w:rsidR="00336DFC">
        <w:rPr>
          <w:rFonts w:ascii="Verdana" w:hAnsi="Verdana"/>
          <w:sz w:val="20"/>
          <w:szCs w:val="20"/>
        </w:rPr>
        <w:t>wskazanym w zamówieniu</w:t>
      </w:r>
      <w:r w:rsidR="00E36F7E" w:rsidRPr="00190CB0">
        <w:rPr>
          <w:rFonts w:ascii="Verdana" w:hAnsi="Verdana"/>
          <w:sz w:val="20"/>
          <w:szCs w:val="20"/>
        </w:rPr>
        <w:t>.</w:t>
      </w:r>
      <w:r w:rsidR="00D26690" w:rsidRPr="00190CB0">
        <w:rPr>
          <w:rFonts w:ascii="Verdana" w:hAnsi="Verdana"/>
          <w:sz w:val="20"/>
          <w:szCs w:val="20"/>
        </w:rPr>
        <w:t xml:space="preserve"> </w:t>
      </w:r>
      <w:r w:rsidR="00336DFC">
        <w:rPr>
          <w:rFonts w:ascii="Verdana" w:hAnsi="Verdana"/>
          <w:sz w:val="20"/>
          <w:szCs w:val="20"/>
        </w:rPr>
        <w:t xml:space="preserve">Zamówiony Towar zostanie doręczony przez Sprzedającego na jego koszt do siedziby Kupującego.  </w:t>
      </w:r>
      <w:r w:rsidR="00DF5A14" w:rsidRPr="00190CB0">
        <w:rPr>
          <w:rFonts w:ascii="Verdana" w:hAnsi="Verdana"/>
          <w:sz w:val="20"/>
          <w:szCs w:val="20"/>
        </w:rPr>
        <w:t xml:space="preserve">W miejscu </w:t>
      </w:r>
      <w:r w:rsidR="00336DFC">
        <w:rPr>
          <w:rFonts w:ascii="Verdana" w:hAnsi="Verdana"/>
          <w:sz w:val="20"/>
          <w:szCs w:val="20"/>
        </w:rPr>
        <w:t>odbioru</w:t>
      </w:r>
      <w:r w:rsidR="00DF5A14" w:rsidRPr="00190CB0">
        <w:rPr>
          <w:rFonts w:ascii="Verdana" w:hAnsi="Verdana"/>
          <w:sz w:val="20"/>
          <w:szCs w:val="20"/>
        </w:rPr>
        <w:t xml:space="preserve"> </w:t>
      </w:r>
      <w:r w:rsidR="00FF3C33">
        <w:rPr>
          <w:rFonts w:ascii="Verdana" w:hAnsi="Verdana"/>
          <w:sz w:val="20"/>
          <w:szCs w:val="20"/>
        </w:rPr>
        <w:t>T</w:t>
      </w:r>
      <w:r w:rsidR="00DF5A14" w:rsidRPr="00190CB0">
        <w:rPr>
          <w:rFonts w:ascii="Verdana" w:hAnsi="Verdana"/>
          <w:sz w:val="20"/>
          <w:szCs w:val="20"/>
        </w:rPr>
        <w:t xml:space="preserve">owaru </w:t>
      </w:r>
      <w:r w:rsidR="0068777D" w:rsidRPr="00190CB0">
        <w:rPr>
          <w:rFonts w:ascii="Verdana" w:hAnsi="Verdana"/>
          <w:sz w:val="20"/>
          <w:szCs w:val="20"/>
        </w:rPr>
        <w:t xml:space="preserve">osoba odbierająca </w:t>
      </w:r>
      <w:r w:rsidR="005435C0">
        <w:rPr>
          <w:rFonts w:ascii="Verdana" w:hAnsi="Verdana"/>
          <w:sz w:val="20"/>
          <w:szCs w:val="20"/>
        </w:rPr>
        <w:t>T</w:t>
      </w:r>
      <w:r w:rsidR="0068777D" w:rsidRPr="00190CB0">
        <w:rPr>
          <w:rFonts w:ascii="Verdana" w:hAnsi="Verdana"/>
          <w:sz w:val="20"/>
          <w:szCs w:val="20"/>
        </w:rPr>
        <w:t>owar</w:t>
      </w:r>
      <w:r w:rsidR="005435C0">
        <w:rPr>
          <w:rFonts w:ascii="Verdana" w:hAnsi="Verdana"/>
          <w:sz w:val="20"/>
          <w:szCs w:val="20"/>
        </w:rPr>
        <w:t xml:space="preserve">  w imieniu Kupującego</w:t>
      </w:r>
      <w:r w:rsidR="0068777D" w:rsidRPr="00190CB0">
        <w:rPr>
          <w:rFonts w:ascii="Verdana" w:hAnsi="Verdana"/>
          <w:sz w:val="20"/>
          <w:szCs w:val="20"/>
        </w:rPr>
        <w:t xml:space="preserve"> </w:t>
      </w:r>
      <w:r w:rsidR="00DF5A14" w:rsidRPr="00190CB0">
        <w:rPr>
          <w:rFonts w:ascii="Verdana" w:hAnsi="Verdana"/>
          <w:sz w:val="20"/>
          <w:szCs w:val="20"/>
        </w:rPr>
        <w:t xml:space="preserve">potwierdza odbiór </w:t>
      </w:r>
      <w:r w:rsidR="00FF3C33">
        <w:rPr>
          <w:rFonts w:ascii="Verdana" w:hAnsi="Verdana"/>
          <w:sz w:val="20"/>
          <w:szCs w:val="20"/>
        </w:rPr>
        <w:t>T</w:t>
      </w:r>
      <w:r w:rsidR="00DF5A14" w:rsidRPr="00190CB0">
        <w:rPr>
          <w:rFonts w:ascii="Verdana" w:hAnsi="Verdana"/>
          <w:sz w:val="20"/>
          <w:szCs w:val="20"/>
        </w:rPr>
        <w:t xml:space="preserve">owaru przez podpisanie </w:t>
      </w:r>
      <w:r w:rsidR="0068777D" w:rsidRPr="00190CB0">
        <w:rPr>
          <w:rFonts w:ascii="Verdana" w:hAnsi="Verdana"/>
          <w:sz w:val="20"/>
          <w:szCs w:val="20"/>
        </w:rPr>
        <w:t xml:space="preserve">potwierdzenia </w:t>
      </w:r>
      <w:r w:rsidR="00DF5A14" w:rsidRPr="00190CB0">
        <w:rPr>
          <w:rFonts w:ascii="Verdana" w:hAnsi="Verdana"/>
          <w:sz w:val="20"/>
          <w:szCs w:val="20"/>
        </w:rPr>
        <w:t xml:space="preserve">odbioru </w:t>
      </w:r>
      <w:r w:rsidR="00FF3C33">
        <w:rPr>
          <w:rFonts w:ascii="Verdana" w:hAnsi="Verdana"/>
          <w:sz w:val="20"/>
          <w:szCs w:val="20"/>
        </w:rPr>
        <w:t>T</w:t>
      </w:r>
      <w:r w:rsidR="00DF5A14" w:rsidRPr="00190CB0">
        <w:rPr>
          <w:rFonts w:ascii="Verdana" w:hAnsi="Verdana"/>
          <w:sz w:val="20"/>
          <w:szCs w:val="20"/>
        </w:rPr>
        <w:t>owaru</w:t>
      </w:r>
      <w:r w:rsidR="0068777D" w:rsidRPr="00190CB0">
        <w:rPr>
          <w:rFonts w:ascii="Verdana" w:hAnsi="Verdana"/>
          <w:sz w:val="20"/>
          <w:szCs w:val="20"/>
        </w:rPr>
        <w:t>.</w:t>
      </w:r>
    </w:p>
    <w:p w14:paraId="0CFCEC86" w14:textId="77777777" w:rsidR="00DF5A14" w:rsidRPr="00190CB0" w:rsidRDefault="00DF5A14" w:rsidP="00336DFC">
      <w:pPr>
        <w:spacing w:line="276" w:lineRule="auto"/>
        <w:ind w:left="66"/>
        <w:jc w:val="both"/>
        <w:rPr>
          <w:rFonts w:ascii="Verdana" w:hAnsi="Verdana"/>
          <w:sz w:val="20"/>
          <w:szCs w:val="20"/>
        </w:rPr>
      </w:pPr>
    </w:p>
    <w:p w14:paraId="5E0A7C5D" w14:textId="77777777" w:rsidR="00685E0B" w:rsidRPr="00FF3C33" w:rsidRDefault="00685E0B" w:rsidP="00190CB0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1" w:name="_Hlk524383104"/>
      <w:r w:rsidRPr="00FF3C33">
        <w:rPr>
          <w:rFonts w:ascii="Verdana" w:hAnsi="Verdana"/>
          <w:b/>
          <w:sz w:val="20"/>
          <w:szCs w:val="20"/>
        </w:rPr>
        <w:t>§</w:t>
      </w:r>
      <w:bookmarkEnd w:id="1"/>
      <w:r w:rsidRPr="00FF3C33">
        <w:rPr>
          <w:rFonts w:ascii="Verdana" w:hAnsi="Verdana"/>
          <w:b/>
          <w:sz w:val="20"/>
          <w:szCs w:val="20"/>
        </w:rPr>
        <w:t xml:space="preserve"> 3</w:t>
      </w:r>
    </w:p>
    <w:p w14:paraId="5351D1A7" w14:textId="77777777" w:rsidR="00022D20" w:rsidRPr="00FF3C33" w:rsidRDefault="00190CB0" w:rsidP="00FF3C3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F3C33">
        <w:rPr>
          <w:rFonts w:ascii="Verdana" w:hAnsi="Verdana"/>
          <w:b/>
          <w:sz w:val="20"/>
          <w:szCs w:val="20"/>
        </w:rPr>
        <w:t>Cena, warunki i sposób zapłaty</w:t>
      </w:r>
    </w:p>
    <w:p w14:paraId="04E4D3A8" w14:textId="77777777" w:rsidR="00E71567" w:rsidRPr="00190CB0" w:rsidRDefault="0016792F" w:rsidP="00753AB4">
      <w:pPr>
        <w:pStyle w:val="Tekstpodstawowy2"/>
        <w:widowControl/>
        <w:numPr>
          <w:ilvl w:val="0"/>
          <w:numId w:val="12"/>
        </w:numPr>
        <w:suppressAutoHyphens w:val="0"/>
        <w:spacing w:before="0" w:after="0" w:line="276" w:lineRule="auto"/>
        <w:ind w:left="426"/>
        <w:rPr>
          <w:rFonts w:ascii="Verdana" w:hAnsi="Verdana" w:cs="Arial"/>
          <w:sz w:val="20"/>
          <w:szCs w:val="20"/>
        </w:rPr>
      </w:pPr>
      <w:r w:rsidRPr="00190CB0">
        <w:rPr>
          <w:rFonts w:ascii="Verdana" w:hAnsi="Verdana" w:cs="Arial"/>
          <w:sz w:val="20"/>
          <w:szCs w:val="20"/>
        </w:rPr>
        <w:t>W</w:t>
      </w:r>
      <w:r w:rsidR="00E71567" w:rsidRPr="00190CB0">
        <w:rPr>
          <w:rFonts w:ascii="Verdana" w:hAnsi="Verdana" w:cs="Arial"/>
          <w:sz w:val="20"/>
          <w:szCs w:val="20"/>
        </w:rPr>
        <w:t xml:space="preserve">ysokość </w:t>
      </w:r>
      <w:r w:rsidRPr="00190CB0">
        <w:rPr>
          <w:rFonts w:ascii="Verdana" w:hAnsi="Verdana" w:cs="Arial"/>
          <w:sz w:val="20"/>
          <w:szCs w:val="20"/>
        </w:rPr>
        <w:t>C</w:t>
      </w:r>
      <w:r w:rsidR="00E71567" w:rsidRPr="00190CB0">
        <w:rPr>
          <w:rFonts w:ascii="Verdana" w:hAnsi="Verdana" w:cs="Arial"/>
          <w:sz w:val="20"/>
          <w:szCs w:val="20"/>
        </w:rPr>
        <w:t>eny</w:t>
      </w:r>
      <w:r w:rsidRPr="00190CB0">
        <w:rPr>
          <w:rFonts w:ascii="Verdana" w:hAnsi="Verdana" w:cs="Arial"/>
          <w:sz w:val="20"/>
          <w:szCs w:val="20"/>
        </w:rPr>
        <w:t xml:space="preserve"> za poszczególne zamówienie</w:t>
      </w:r>
      <w:r w:rsidR="00E71567" w:rsidRPr="00190CB0">
        <w:rPr>
          <w:rFonts w:ascii="Verdana" w:hAnsi="Verdana" w:cs="Arial"/>
          <w:sz w:val="20"/>
          <w:szCs w:val="20"/>
        </w:rPr>
        <w:t xml:space="preserve"> zostanie ustalona w oparciu o </w:t>
      </w:r>
      <w:r w:rsidR="00303B6D" w:rsidRPr="00190CB0">
        <w:rPr>
          <w:rFonts w:ascii="Verdana" w:hAnsi="Verdana" w:cs="Arial"/>
          <w:sz w:val="20"/>
          <w:szCs w:val="20"/>
        </w:rPr>
        <w:t>faktycznie zamówiony</w:t>
      </w:r>
      <w:r w:rsidR="00F61461" w:rsidRPr="00190CB0">
        <w:rPr>
          <w:rFonts w:ascii="Verdana" w:hAnsi="Verdana" w:cs="Arial"/>
          <w:sz w:val="20"/>
          <w:szCs w:val="20"/>
        </w:rPr>
        <w:t xml:space="preserve"> i </w:t>
      </w:r>
      <w:r w:rsidR="005435C0">
        <w:rPr>
          <w:rFonts w:ascii="Verdana" w:hAnsi="Verdana" w:cs="Arial"/>
          <w:sz w:val="20"/>
          <w:szCs w:val="20"/>
        </w:rPr>
        <w:t>doręczony</w:t>
      </w:r>
      <w:r w:rsidR="00303B6D" w:rsidRPr="00190CB0">
        <w:rPr>
          <w:rFonts w:ascii="Verdana" w:hAnsi="Verdana" w:cs="Arial"/>
          <w:sz w:val="20"/>
          <w:szCs w:val="20"/>
        </w:rPr>
        <w:t xml:space="preserve"> Kupującemu </w:t>
      </w:r>
      <w:r w:rsidR="00FF3C33">
        <w:rPr>
          <w:rFonts w:ascii="Verdana" w:hAnsi="Verdana" w:cs="Arial"/>
          <w:sz w:val="20"/>
          <w:szCs w:val="20"/>
        </w:rPr>
        <w:t>T</w:t>
      </w:r>
      <w:r w:rsidR="00303B6D" w:rsidRPr="00190CB0">
        <w:rPr>
          <w:rFonts w:ascii="Verdana" w:hAnsi="Verdana" w:cs="Arial"/>
          <w:sz w:val="20"/>
          <w:szCs w:val="20"/>
        </w:rPr>
        <w:t xml:space="preserve">owar i ceny jednostkowe </w:t>
      </w:r>
      <w:r w:rsidR="00A87B08">
        <w:rPr>
          <w:rFonts w:ascii="Verdana" w:hAnsi="Verdana" w:cs="Arial"/>
          <w:sz w:val="20"/>
          <w:szCs w:val="20"/>
        </w:rPr>
        <w:t>T</w:t>
      </w:r>
      <w:r w:rsidR="00303B6D" w:rsidRPr="00190CB0">
        <w:rPr>
          <w:rFonts w:ascii="Verdana" w:hAnsi="Verdana" w:cs="Arial"/>
          <w:sz w:val="20"/>
          <w:szCs w:val="20"/>
        </w:rPr>
        <w:t xml:space="preserve">owaru </w:t>
      </w:r>
      <w:r w:rsidR="00F61461" w:rsidRPr="00190CB0">
        <w:rPr>
          <w:rFonts w:ascii="Verdana" w:hAnsi="Verdana" w:cs="Arial"/>
          <w:sz w:val="20"/>
          <w:szCs w:val="20"/>
        </w:rPr>
        <w:t xml:space="preserve">wskazane w </w:t>
      </w:r>
      <w:r w:rsidR="00AE1C8A">
        <w:rPr>
          <w:rFonts w:ascii="Verdana" w:hAnsi="Verdana" w:cs="Arial"/>
          <w:sz w:val="20"/>
          <w:szCs w:val="20"/>
        </w:rPr>
        <w:t>O</w:t>
      </w:r>
      <w:r w:rsidR="00F61461" w:rsidRPr="00190CB0">
        <w:rPr>
          <w:rFonts w:ascii="Verdana" w:hAnsi="Verdana" w:cs="Arial"/>
          <w:sz w:val="20"/>
          <w:szCs w:val="20"/>
        </w:rPr>
        <w:t xml:space="preserve">fercie </w:t>
      </w:r>
      <w:r w:rsidR="00AE1C8A">
        <w:rPr>
          <w:rFonts w:ascii="Verdana" w:hAnsi="Verdana" w:cs="Arial"/>
          <w:sz w:val="20"/>
          <w:szCs w:val="20"/>
        </w:rPr>
        <w:t>H</w:t>
      </w:r>
      <w:r w:rsidR="0090476C" w:rsidRPr="00190CB0">
        <w:rPr>
          <w:rFonts w:ascii="Verdana" w:hAnsi="Verdana" w:cs="Arial"/>
          <w:sz w:val="20"/>
          <w:szCs w:val="20"/>
        </w:rPr>
        <w:t>andlow</w:t>
      </w:r>
      <w:r w:rsidR="00243EE4" w:rsidRPr="00190CB0">
        <w:rPr>
          <w:rFonts w:ascii="Verdana" w:hAnsi="Verdana" w:cs="Arial"/>
          <w:sz w:val="20"/>
          <w:szCs w:val="20"/>
        </w:rPr>
        <w:t xml:space="preserve">ej Sprzedawcy </w:t>
      </w:r>
      <w:r w:rsidR="00CD2980" w:rsidRPr="00190CB0">
        <w:rPr>
          <w:rFonts w:ascii="Verdana" w:hAnsi="Verdana" w:cs="Arial"/>
          <w:sz w:val="20"/>
          <w:szCs w:val="20"/>
        </w:rPr>
        <w:t xml:space="preserve">powiększone o podatek VAT w wysokości obowiązującej w dacie wystawienia faktury </w:t>
      </w:r>
    </w:p>
    <w:p w14:paraId="59987B4B" w14:textId="2EB71E66" w:rsidR="00E71567" w:rsidRPr="00190CB0" w:rsidRDefault="00243EE4" w:rsidP="00753AB4">
      <w:pPr>
        <w:pStyle w:val="Tekstpodstawowy2"/>
        <w:widowControl/>
        <w:numPr>
          <w:ilvl w:val="0"/>
          <w:numId w:val="12"/>
        </w:numPr>
        <w:suppressAutoHyphens w:val="0"/>
        <w:spacing w:before="0" w:after="0" w:line="276" w:lineRule="auto"/>
        <w:ind w:left="426"/>
        <w:rPr>
          <w:rFonts w:ascii="Verdana" w:hAnsi="Verdana" w:cs="Arial"/>
          <w:sz w:val="20"/>
          <w:szCs w:val="20"/>
        </w:rPr>
      </w:pPr>
      <w:r w:rsidRPr="00190CB0">
        <w:rPr>
          <w:rFonts w:ascii="Verdana" w:hAnsi="Verdana" w:cs="Arial"/>
          <w:sz w:val="20"/>
          <w:szCs w:val="20"/>
        </w:rPr>
        <w:t xml:space="preserve">Cena płatna będzie każdorazowo za wydany </w:t>
      </w:r>
      <w:r w:rsidR="00A87B08">
        <w:rPr>
          <w:rFonts w:ascii="Verdana" w:hAnsi="Verdana" w:cs="Arial"/>
          <w:sz w:val="20"/>
          <w:szCs w:val="20"/>
        </w:rPr>
        <w:t>T</w:t>
      </w:r>
      <w:r w:rsidRPr="00190CB0">
        <w:rPr>
          <w:rFonts w:ascii="Verdana" w:hAnsi="Verdana" w:cs="Arial"/>
          <w:sz w:val="20"/>
          <w:szCs w:val="20"/>
        </w:rPr>
        <w:t xml:space="preserve">owar </w:t>
      </w:r>
      <w:r w:rsidR="00E71567" w:rsidRPr="00190CB0">
        <w:rPr>
          <w:rFonts w:ascii="Verdana" w:hAnsi="Verdana" w:cs="Arial"/>
          <w:sz w:val="20"/>
          <w:szCs w:val="20"/>
        </w:rPr>
        <w:t xml:space="preserve">na podstawie faktur VAT </w:t>
      </w:r>
      <w:r w:rsidR="00C74DAD" w:rsidRPr="00190CB0">
        <w:rPr>
          <w:rFonts w:ascii="Verdana" w:hAnsi="Verdana" w:cs="Arial"/>
          <w:sz w:val="20"/>
          <w:szCs w:val="20"/>
        </w:rPr>
        <w:t>(z</w:t>
      </w:r>
      <w:r w:rsidR="00AA2591">
        <w:rPr>
          <w:rFonts w:ascii="Verdana" w:hAnsi="Verdana" w:cs="Arial"/>
          <w:sz w:val="20"/>
          <w:szCs w:val="20"/>
        </w:rPr>
        <w:t> </w:t>
      </w:r>
      <w:r w:rsidR="00C74DAD" w:rsidRPr="00190CB0">
        <w:rPr>
          <w:rFonts w:ascii="Verdana" w:hAnsi="Verdana" w:cs="Arial"/>
          <w:sz w:val="20"/>
          <w:szCs w:val="20"/>
        </w:rPr>
        <w:t xml:space="preserve">zastosowaniem stawki podatku VAT obowiązującej w dacie wystawienia faktury) </w:t>
      </w:r>
      <w:r w:rsidR="00E71567" w:rsidRPr="00190CB0">
        <w:rPr>
          <w:rFonts w:ascii="Verdana" w:hAnsi="Verdana" w:cs="Arial"/>
          <w:sz w:val="20"/>
          <w:szCs w:val="20"/>
        </w:rPr>
        <w:t xml:space="preserve">prawidłowo wystawianych przez Sprzedawcę </w:t>
      </w:r>
      <w:r w:rsidR="005E525B" w:rsidRPr="00190CB0">
        <w:rPr>
          <w:rFonts w:ascii="Verdana" w:hAnsi="Verdana" w:cs="Arial"/>
          <w:sz w:val="20"/>
          <w:szCs w:val="20"/>
        </w:rPr>
        <w:t xml:space="preserve">z zastrzeżeniem postanowień ust. 4 </w:t>
      </w:r>
      <w:r w:rsidR="00E71567" w:rsidRPr="00190CB0">
        <w:rPr>
          <w:rFonts w:ascii="Verdana" w:hAnsi="Verdana" w:cs="Arial"/>
          <w:sz w:val="20"/>
          <w:szCs w:val="20"/>
        </w:rPr>
        <w:t>na podstawie potwierdz</w:t>
      </w:r>
      <w:r w:rsidR="00306CEE" w:rsidRPr="00190CB0">
        <w:rPr>
          <w:rFonts w:ascii="Verdana" w:hAnsi="Verdana" w:cs="Arial"/>
          <w:sz w:val="20"/>
          <w:szCs w:val="20"/>
        </w:rPr>
        <w:t xml:space="preserve">enia odbioru </w:t>
      </w:r>
      <w:r w:rsidR="00A87B08">
        <w:rPr>
          <w:rFonts w:ascii="Verdana" w:hAnsi="Verdana" w:cs="Arial"/>
          <w:sz w:val="20"/>
          <w:szCs w:val="20"/>
        </w:rPr>
        <w:t>T</w:t>
      </w:r>
      <w:r w:rsidR="00306CEE" w:rsidRPr="00190CB0">
        <w:rPr>
          <w:rFonts w:ascii="Verdana" w:hAnsi="Verdana" w:cs="Arial"/>
          <w:sz w:val="20"/>
          <w:szCs w:val="20"/>
        </w:rPr>
        <w:t>owaru</w:t>
      </w:r>
      <w:r w:rsidR="00E71567" w:rsidRPr="00190CB0">
        <w:rPr>
          <w:rFonts w:ascii="Verdana" w:hAnsi="Verdana" w:cs="Arial"/>
          <w:sz w:val="20"/>
          <w:szCs w:val="20"/>
        </w:rPr>
        <w:t xml:space="preserve">. Każda z faktur VAT będzie płatna przelewem w terminie </w:t>
      </w:r>
      <w:r w:rsidR="006051D0">
        <w:rPr>
          <w:rFonts w:ascii="Verdana" w:hAnsi="Verdana" w:cs="Arial"/>
          <w:sz w:val="20"/>
          <w:szCs w:val="20"/>
        </w:rPr>
        <w:t>14</w:t>
      </w:r>
      <w:r w:rsidR="00D3385E" w:rsidRPr="00190CB0">
        <w:rPr>
          <w:rFonts w:ascii="Verdana" w:hAnsi="Verdana" w:cs="Arial"/>
          <w:sz w:val="20"/>
          <w:szCs w:val="20"/>
        </w:rPr>
        <w:t xml:space="preserve"> </w:t>
      </w:r>
      <w:r w:rsidR="00E71567" w:rsidRPr="00190CB0">
        <w:rPr>
          <w:rFonts w:ascii="Verdana" w:hAnsi="Verdana" w:cs="Arial"/>
          <w:sz w:val="20"/>
          <w:szCs w:val="20"/>
        </w:rPr>
        <w:t xml:space="preserve">dni od daty jej </w:t>
      </w:r>
      <w:r w:rsidR="00D945E5" w:rsidRPr="00190CB0">
        <w:rPr>
          <w:rFonts w:ascii="Verdana" w:hAnsi="Verdana" w:cs="Arial"/>
          <w:sz w:val="20"/>
          <w:szCs w:val="20"/>
        </w:rPr>
        <w:t xml:space="preserve">doręczenia zgodnie </w:t>
      </w:r>
      <w:r w:rsidR="002F3C88" w:rsidRPr="00190CB0">
        <w:rPr>
          <w:rFonts w:ascii="Verdana" w:hAnsi="Verdana" w:cs="Arial"/>
          <w:sz w:val="20"/>
          <w:szCs w:val="20"/>
        </w:rPr>
        <w:t>z</w:t>
      </w:r>
      <w:r w:rsidR="00D945E5" w:rsidRPr="00190CB0">
        <w:rPr>
          <w:rFonts w:ascii="Verdana" w:hAnsi="Verdana" w:cs="Arial"/>
          <w:sz w:val="20"/>
          <w:szCs w:val="20"/>
        </w:rPr>
        <w:t xml:space="preserve"> ust.3 </w:t>
      </w:r>
      <w:r w:rsidRPr="00190CB0">
        <w:rPr>
          <w:rFonts w:ascii="Verdana" w:hAnsi="Verdana" w:cs="Arial"/>
          <w:sz w:val="20"/>
          <w:szCs w:val="20"/>
        </w:rPr>
        <w:t xml:space="preserve">na rachunek bankowy </w:t>
      </w:r>
      <w:r w:rsidR="00A87B08">
        <w:rPr>
          <w:rFonts w:ascii="Verdana" w:hAnsi="Verdana" w:cs="Arial"/>
          <w:sz w:val="20"/>
          <w:szCs w:val="20"/>
        </w:rPr>
        <w:t>Sprzedaj</w:t>
      </w:r>
      <w:r w:rsidR="00DE229B">
        <w:rPr>
          <w:rFonts w:ascii="Verdana" w:hAnsi="Verdana" w:cs="Arial"/>
          <w:sz w:val="20"/>
          <w:szCs w:val="20"/>
        </w:rPr>
        <w:t>ą</w:t>
      </w:r>
      <w:r w:rsidR="00A87B08">
        <w:rPr>
          <w:rFonts w:ascii="Verdana" w:hAnsi="Verdana" w:cs="Arial"/>
          <w:sz w:val="20"/>
          <w:szCs w:val="20"/>
        </w:rPr>
        <w:t>cego</w:t>
      </w:r>
      <w:r w:rsidRPr="00190CB0">
        <w:rPr>
          <w:rFonts w:ascii="Verdana" w:hAnsi="Verdana" w:cs="Arial"/>
          <w:sz w:val="20"/>
          <w:szCs w:val="20"/>
        </w:rPr>
        <w:t xml:space="preserve"> wskazany na fakturach.</w:t>
      </w:r>
    </w:p>
    <w:p w14:paraId="49BECCFA" w14:textId="77777777" w:rsidR="004C6521" w:rsidRPr="00190CB0" w:rsidRDefault="009561C8" w:rsidP="00753AB4">
      <w:pPr>
        <w:numPr>
          <w:ilvl w:val="0"/>
          <w:numId w:val="12"/>
        </w:numPr>
        <w:spacing w:line="276" w:lineRule="auto"/>
        <w:ind w:left="426"/>
        <w:rPr>
          <w:rFonts w:ascii="Verdana" w:hAnsi="Verdana"/>
          <w:sz w:val="20"/>
          <w:szCs w:val="20"/>
        </w:rPr>
      </w:pPr>
      <w:r w:rsidRPr="00190CB0">
        <w:rPr>
          <w:rFonts w:ascii="Verdana" w:hAnsi="Verdana"/>
          <w:sz w:val="20"/>
          <w:szCs w:val="20"/>
        </w:rPr>
        <w:t>Faktury należy wystawiać na:</w:t>
      </w:r>
      <w:r w:rsidR="004C6521" w:rsidRPr="00190CB0">
        <w:rPr>
          <w:rFonts w:ascii="Verdana" w:hAnsi="Verdana"/>
          <w:sz w:val="20"/>
          <w:szCs w:val="20"/>
        </w:rPr>
        <w:t xml:space="preserve"> </w:t>
      </w:r>
    </w:p>
    <w:p w14:paraId="37CA7FC4" w14:textId="2EDF0C14" w:rsidR="00B27B52" w:rsidRPr="006051D0" w:rsidRDefault="006051D0" w:rsidP="00FF3C33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Przedsiębiorstwo Gospodarki Komunalnej i Mieszkaniowej Sp. z o.o. 39-460 Nowa Dęba ul. Leśna 1 NIP: 8670003134</w:t>
      </w:r>
    </w:p>
    <w:p w14:paraId="6E946016" w14:textId="77777777" w:rsidR="009561C8" w:rsidRPr="006051D0" w:rsidRDefault="009561C8" w:rsidP="00FF3C33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6051D0">
        <w:rPr>
          <w:rFonts w:ascii="Verdana" w:hAnsi="Verdana"/>
          <w:sz w:val="20"/>
          <w:szCs w:val="20"/>
        </w:rPr>
        <w:t>oraz doręczać na adres:</w:t>
      </w:r>
    </w:p>
    <w:p w14:paraId="4D371CAF" w14:textId="240D8BA4" w:rsidR="00B27B52" w:rsidRPr="00190CB0" w:rsidRDefault="006051D0" w:rsidP="00FF3C33">
      <w:pPr>
        <w:overflowPunct w:val="0"/>
        <w:autoSpaceDE w:val="0"/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6051D0">
        <w:rPr>
          <w:rFonts w:ascii="Verdana" w:hAnsi="Verdana"/>
          <w:sz w:val="20"/>
          <w:szCs w:val="20"/>
        </w:rPr>
        <w:lastRenderedPageBreak/>
        <w:t>39-460 Nowa Dęba ul. Leśna 1</w:t>
      </w:r>
      <w:r>
        <w:rPr>
          <w:rFonts w:ascii="Verdana" w:hAnsi="Verdana"/>
          <w:sz w:val="20"/>
          <w:szCs w:val="20"/>
        </w:rPr>
        <w:t xml:space="preserve"> lub elektronicznie </w:t>
      </w:r>
      <w:hyperlink r:id="rId7" w:history="1">
        <w:r w:rsidRPr="00E92940">
          <w:rPr>
            <w:rStyle w:val="Hipercze"/>
            <w:rFonts w:ascii="Verdana" w:hAnsi="Verdana"/>
            <w:sz w:val="20"/>
            <w:szCs w:val="20"/>
          </w:rPr>
          <w:t>biuro@pgkimnowadeba.pl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5654469B" w14:textId="77777777" w:rsidR="00994F62" w:rsidRPr="00FF3C33" w:rsidRDefault="00994F62" w:rsidP="00753AB4">
      <w:pPr>
        <w:numPr>
          <w:ilvl w:val="0"/>
          <w:numId w:val="12"/>
        </w:numPr>
        <w:overflowPunct w:val="0"/>
        <w:autoSpaceDE w:val="0"/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FF3C33">
        <w:rPr>
          <w:rFonts w:ascii="Verdana" w:hAnsi="Verdana" w:cs="Arial"/>
          <w:sz w:val="20"/>
          <w:szCs w:val="20"/>
        </w:rPr>
        <w:t xml:space="preserve">Za </w:t>
      </w:r>
      <w:r w:rsidR="00C1358F" w:rsidRPr="00FF3C33">
        <w:rPr>
          <w:rFonts w:ascii="Verdana" w:hAnsi="Verdana" w:cs="Arial"/>
          <w:sz w:val="20"/>
          <w:szCs w:val="20"/>
        </w:rPr>
        <w:t xml:space="preserve">dzień </w:t>
      </w:r>
      <w:r w:rsidRPr="00FF3C33">
        <w:rPr>
          <w:rFonts w:ascii="Verdana" w:hAnsi="Verdana" w:cs="Arial"/>
          <w:sz w:val="20"/>
          <w:szCs w:val="20"/>
        </w:rPr>
        <w:t xml:space="preserve">zapłaty przyjmuje się datę </w:t>
      </w:r>
      <w:r w:rsidR="00336DFC">
        <w:rPr>
          <w:rFonts w:ascii="Verdana" w:hAnsi="Verdana" w:cs="Arial"/>
          <w:sz w:val="20"/>
          <w:szCs w:val="20"/>
        </w:rPr>
        <w:t>obciążenia</w:t>
      </w:r>
      <w:r w:rsidRPr="00FF3C33">
        <w:rPr>
          <w:rFonts w:ascii="Verdana" w:hAnsi="Verdana" w:cs="Arial"/>
          <w:sz w:val="20"/>
          <w:szCs w:val="20"/>
        </w:rPr>
        <w:t xml:space="preserve"> rachunku bankowego </w:t>
      </w:r>
      <w:r w:rsidR="00336DFC">
        <w:rPr>
          <w:rFonts w:ascii="Verdana" w:hAnsi="Verdana" w:cs="Arial"/>
          <w:sz w:val="20"/>
          <w:szCs w:val="20"/>
        </w:rPr>
        <w:t>Kupującego</w:t>
      </w:r>
      <w:r w:rsidRPr="00FF3C33">
        <w:rPr>
          <w:rFonts w:ascii="Verdana" w:hAnsi="Verdana" w:cs="Arial"/>
          <w:sz w:val="20"/>
          <w:szCs w:val="20"/>
        </w:rPr>
        <w:t>.</w:t>
      </w:r>
    </w:p>
    <w:p w14:paraId="7A258AC3" w14:textId="77777777" w:rsidR="00994F62" w:rsidRPr="00190CB0" w:rsidRDefault="00994F62" w:rsidP="00753AB4">
      <w:pPr>
        <w:numPr>
          <w:ilvl w:val="0"/>
          <w:numId w:val="12"/>
        </w:numPr>
        <w:overflowPunct w:val="0"/>
        <w:autoSpaceDE w:val="0"/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190CB0">
        <w:rPr>
          <w:rFonts w:ascii="Verdana" w:hAnsi="Verdana" w:cs="Arial"/>
          <w:sz w:val="20"/>
          <w:szCs w:val="20"/>
        </w:rPr>
        <w:t>Kupujący upoważnia Sprzedawcę do wystawiania faktury bez podpisu Kupującego.</w:t>
      </w:r>
    </w:p>
    <w:p w14:paraId="50595C36" w14:textId="77777777" w:rsidR="004C6521" w:rsidRPr="00190CB0" w:rsidRDefault="004C6521" w:rsidP="00190CB0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0F335D89" w14:textId="77777777" w:rsidR="00685E0B" w:rsidRPr="00FF3C33" w:rsidRDefault="00EB7D87" w:rsidP="00190CB0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F3C33">
        <w:rPr>
          <w:rFonts w:ascii="Verdana" w:hAnsi="Verdana"/>
          <w:b/>
          <w:sz w:val="20"/>
          <w:szCs w:val="20"/>
        </w:rPr>
        <w:t>§</w:t>
      </w:r>
      <w:r w:rsidR="00685E0B" w:rsidRPr="00FF3C33">
        <w:rPr>
          <w:rFonts w:ascii="Verdana" w:hAnsi="Verdana" w:cs="Arial"/>
          <w:b/>
          <w:sz w:val="20"/>
          <w:szCs w:val="20"/>
        </w:rPr>
        <w:t xml:space="preserve"> </w:t>
      </w:r>
      <w:r w:rsidR="00336DFC">
        <w:rPr>
          <w:rFonts w:ascii="Verdana" w:hAnsi="Verdana" w:cs="Arial"/>
          <w:b/>
          <w:sz w:val="20"/>
          <w:szCs w:val="20"/>
        </w:rPr>
        <w:t>4</w:t>
      </w:r>
    </w:p>
    <w:p w14:paraId="4098030C" w14:textId="77777777" w:rsidR="00190CB0" w:rsidRPr="00FF3C33" w:rsidRDefault="00190CB0" w:rsidP="00FF3C3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F3C33">
        <w:rPr>
          <w:rFonts w:ascii="Verdana" w:hAnsi="Verdana"/>
          <w:b/>
          <w:sz w:val="20"/>
          <w:szCs w:val="20"/>
        </w:rPr>
        <w:t>Rękojmia i gwarancja, reklamacje</w:t>
      </w:r>
    </w:p>
    <w:p w14:paraId="49ECC716" w14:textId="77777777" w:rsidR="00705642" w:rsidRPr="00190CB0" w:rsidRDefault="00372FEB" w:rsidP="00753AB4">
      <w:pPr>
        <w:widowControl/>
        <w:numPr>
          <w:ilvl w:val="0"/>
          <w:numId w:val="14"/>
        </w:numPr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  <w:r w:rsidRPr="00190CB0">
        <w:rPr>
          <w:rFonts w:ascii="Verdana" w:hAnsi="Verdana" w:cs="Arial"/>
          <w:sz w:val="20"/>
          <w:szCs w:val="20"/>
        </w:rPr>
        <w:t xml:space="preserve">Sprzedawca </w:t>
      </w:r>
      <w:r w:rsidR="00A64742" w:rsidRPr="00190CB0">
        <w:rPr>
          <w:rFonts w:ascii="Verdana" w:hAnsi="Verdana" w:cs="Arial"/>
          <w:sz w:val="20"/>
          <w:szCs w:val="20"/>
        </w:rPr>
        <w:t xml:space="preserve">ponosi wobec Kupującego odpowiedzialność z tytułu rękojmi za wady sprzedanego </w:t>
      </w:r>
      <w:r w:rsidR="002C29EF">
        <w:rPr>
          <w:rFonts w:ascii="Verdana" w:hAnsi="Verdana" w:cs="Arial"/>
          <w:sz w:val="20"/>
          <w:szCs w:val="20"/>
        </w:rPr>
        <w:t>T</w:t>
      </w:r>
      <w:r w:rsidR="00A64742" w:rsidRPr="00190CB0">
        <w:rPr>
          <w:rFonts w:ascii="Verdana" w:hAnsi="Verdana" w:cs="Arial"/>
          <w:sz w:val="20"/>
          <w:szCs w:val="20"/>
        </w:rPr>
        <w:t xml:space="preserve">owaru </w:t>
      </w:r>
      <w:r w:rsidR="005B3E7C" w:rsidRPr="00190CB0">
        <w:rPr>
          <w:rFonts w:ascii="Verdana" w:hAnsi="Verdana" w:cs="Arial"/>
          <w:sz w:val="20"/>
          <w:szCs w:val="20"/>
        </w:rPr>
        <w:t xml:space="preserve">i </w:t>
      </w:r>
      <w:r w:rsidR="001672BE" w:rsidRPr="00190CB0">
        <w:rPr>
          <w:rFonts w:ascii="Verdana" w:hAnsi="Verdana" w:cs="Arial"/>
          <w:sz w:val="20"/>
          <w:szCs w:val="20"/>
        </w:rPr>
        <w:t xml:space="preserve">z tytułu gwarancji jakości </w:t>
      </w:r>
      <w:r w:rsidR="00485E7F" w:rsidRPr="00190CB0">
        <w:rPr>
          <w:rFonts w:ascii="Verdana" w:hAnsi="Verdana" w:cs="Arial"/>
          <w:sz w:val="20"/>
          <w:szCs w:val="20"/>
        </w:rPr>
        <w:t>przez okres 24</w:t>
      </w:r>
      <w:r w:rsidR="005B3E7C" w:rsidRPr="00190CB0">
        <w:rPr>
          <w:rFonts w:ascii="Verdana" w:hAnsi="Verdana" w:cs="Arial"/>
          <w:sz w:val="20"/>
          <w:szCs w:val="20"/>
        </w:rPr>
        <w:t xml:space="preserve"> miesięcy</w:t>
      </w:r>
      <w:r w:rsidR="00E90BA0" w:rsidRPr="00190CB0">
        <w:rPr>
          <w:rFonts w:ascii="Verdana" w:hAnsi="Verdana" w:cs="Arial"/>
          <w:sz w:val="20"/>
          <w:szCs w:val="20"/>
        </w:rPr>
        <w:t xml:space="preserve">, który rozpoczyna się </w:t>
      </w:r>
      <w:r w:rsidR="005B3E7C" w:rsidRPr="00190CB0">
        <w:rPr>
          <w:rFonts w:ascii="Verdana" w:hAnsi="Verdana" w:cs="Arial"/>
          <w:sz w:val="20"/>
          <w:szCs w:val="20"/>
        </w:rPr>
        <w:t xml:space="preserve">od dnia </w:t>
      </w:r>
      <w:r w:rsidR="00336DFC">
        <w:rPr>
          <w:rFonts w:ascii="Verdana" w:hAnsi="Verdana" w:cs="Arial"/>
          <w:sz w:val="20"/>
          <w:szCs w:val="20"/>
        </w:rPr>
        <w:t>doręczenia</w:t>
      </w:r>
      <w:r w:rsidR="005B3E7C" w:rsidRPr="00190CB0">
        <w:rPr>
          <w:rFonts w:ascii="Verdana" w:hAnsi="Verdana" w:cs="Arial"/>
          <w:sz w:val="20"/>
          <w:szCs w:val="20"/>
        </w:rPr>
        <w:t xml:space="preserve"> </w:t>
      </w:r>
      <w:r w:rsidR="002C29EF">
        <w:rPr>
          <w:rFonts w:ascii="Verdana" w:hAnsi="Verdana" w:cs="Arial"/>
          <w:sz w:val="20"/>
          <w:szCs w:val="20"/>
        </w:rPr>
        <w:t>T</w:t>
      </w:r>
      <w:r w:rsidR="005B3E7C" w:rsidRPr="00190CB0">
        <w:rPr>
          <w:rFonts w:ascii="Verdana" w:hAnsi="Verdana" w:cs="Arial"/>
          <w:sz w:val="20"/>
          <w:szCs w:val="20"/>
        </w:rPr>
        <w:t>owaru Kupującemu.</w:t>
      </w:r>
      <w:r w:rsidR="00705642" w:rsidRPr="00190CB0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1B9E8597" w14:textId="77777777" w:rsidR="00372FEB" w:rsidRPr="00190CB0" w:rsidRDefault="00372FEB" w:rsidP="00753AB4">
      <w:pPr>
        <w:widowControl/>
        <w:numPr>
          <w:ilvl w:val="0"/>
          <w:numId w:val="14"/>
        </w:numPr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190CB0">
        <w:rPr>
          <w:rFonts w:ascii="Verdana" w:hAnsi="Verdana" w:cs="Arial"/>
          <w:sz w:val="20"/>
          <w:szCs w:val="20"/>
        </w:rPr>
        <w:t>Sprzedawca zobowiązuje się do usunięcia</w:t>
      </w:r>
      <w:r w:rsidR="00EF22A5" w:rsidRPr="00190CB0">
        <w:rPr>
          <w:rFonts w:ascii="Verdana" w:hAnsi="Verdana" w:cs="Arial"/>
          <w:sz w:val="20"/>
          <w:szCs w:val="20"/>
        </w:rPr>
        <w:t xml:space="preserve"> </w:t>
      </w:r>
      <w:r w:rsidRPr="00190CB0">
        <w:rPr>
          <w:rFonts w:ascii="Verdana" w:hAnsi="Verdana" w:cs="Arial"/>
          <w:sz w:val="20"/>
          <w:szCs w:val="20"/>
        </w:rPr>
        <w:t>wad i usterek stwierdzonych w okresie rękojmi albo do dokonania wymiany uszkodzonego elementu na nowy wolny od wad</w:t>
      </w:r>
      <w:r w:rsidR="00627F6C" w:rsidRPr="00190CB0">
        <w:rPr>
          <w:rFonts w:ascii="Verdana" w:hAnsi="Verdana" w:cs="Arial"/>
          <w:sz w:val="20"/>
          <w:szCs w:val="20"/>
        </w:rPr>
        <w:t xml:space="preserve"> również w tym samym okresie</w:t>
      </w:r>
      <w:r w:rsidRPr="00190CB0">
        <w:rPr>
          <w:rFonts w:ascii="Verdana" w:hAnsi="Verdana" w:cs="Arial"/>
          <w:sz w:val="20"/>
          <w:szCs w:val="20"/>
        </w:rPr>
        <w:t>, w terminie</w:t>
      </w:r>
      <w:r w:rsidRPr="00190CB0">
        <w:rPr>
          <w:rFonts w:ascii="Verdana" w:hAnsi="Verdana" w:cs="Arial"/>
          <w:color w:val="1F497D"/>
          <w:sz w:val="20"/>
          <w:szCs w:val="20"/>
        </w:rPr>
        <w:t xml:space="preserve"> </w:t>
      </w:r>
      <w:r w:rsidRPr="00190CB0">
        <w:rPr>
          <w:rFonts w:ascii="Verdana" w:hAnsi="Verdana" w:cs="Arial"/>
          <w:sz w:val="20"/>
          <w:szCs w:val="20"/>
        </w:rPr>
        <w:t xml:space="preserve">do </w:t>
      </w:r>
      <w:r w:rsidR="00336DFC">
        <w:rPr>
          <w:rFonts w:ascii="Verdana" w:hAnsi="Verdana" w:cs="Arial"/>
          <w:sz w:val="20"/>
          <w:szCs w:val="20"/>
        </w:rPr>
        <w:t>7</w:t>
      </w:r>
      <w:r w:rsidR="00EF22A5" w:rsidRPr="00190CB0">
        <w:rPr>
          <w:rFonts w:ascii="Verdana" w:hAnsi="Verdana" w:cs="Arial"/>
          <w:sz w:val="20"/>
          <w:szCs w:val="20"/>
        </w:rPr>
        <w:t xml:space="preserve"> </w:t>
      </w:r>
      <w:r w:rsidRPr="00190CB0">
        <w:rPr>
          <w:rFonts w:ascii="Verdana" w:hAnsi="Verdana" w:cs="Arial"/>
          <w:sz w:val="20"/>
          <w:szCs w:val="20"/>
        </w:rPr>
        <w:t>dni od dnia zgłoszenia wady przez Kupującego</w:t>
      </w:r>
      <w:r w:rsidR="005336A4" w:rsidRPr="00190CB0">
        <w:rPr>
          <w:rFonts w:ascii="Verdana" w:hAnsi="Verdana" w:cs="Arial"/>
          <w:sz w:val="20"/>
          <w:szCs w:val="20"/>
        </w:rPr>
        <w:t>, zgodnie z ust.</w:t>
      </w:r>
      <w:r w:rsidR="00336DFC">
        <w:rPr>
          <w:rFonts w:ascii="Verdana" w:hAnsi="Verdana" w:cs="Arial"/>
          <w:sz w:val="20"/>
          <w:szCs w:val="20"/>
        </w:rPr>
        <w:t>3</w:t>
      </w:r>
      <w:r w:rsidR="005336A4" w:rsidRPr="00190CB0">
        <w:rPr>
          <w:rFonts w:ascii="Verdana" w:hAnsi="Verdana" w:cs="Arial"/>
          <w:sz w:val="20"/>
          <w:szCs w:val="20"/>
        </w:rPr>
        <w:t>-</w:t>
      </w:r>
      <w:r w:rsidR="00336DFC">
        <w:rPr>
          <w:rFonts w:ascii="Verdana" w:hAnsi="Verdana" w:cs="Arial"/>
          <w:sz w:val="20"/>
          <w:szCs w:val="20"/>
        </w:rPr>
        <w:t>5</w:t>
      </w:r>
      <w:r w:rsidR="005336A4" w:rsidRPr="00190CB0">
        <w:rPr>
          <w:rFonts w:ascii="Verdana" w:hAnsi="Verdana" w:cs="Arial"/>
          <w:sz w:val="20"/>
          <w:szCs w:val="20"/>
        </w:rPr>
        <w:t xml:space="preserve"> poniżej. </w:t>
      </w:r>
    </w:p>
    <w:p w14:paraId="2B77A93B" w14:textId="77777777" w:rsidR="006D6213" w:rsidRPr="00190CB0" w:rsidRDefault="006D6213" w:rsidP="00753AB4">
      <w:pPr>
        <w:widowControl/>
        <w:numPr>
          <w:ilvl w:val="0"/>
          <w:numId w:val="14"/>
        </w:numPr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190CB0">
        <w:rPr>
          <w:rFonts w:ascii="Verdana" w:hAnsi="Verdana" w:cs="Arial"/>
          <w:bCs/>
          <w:sz w:val="20"/>
          <w:szCs w:val="20"/>
        </w:rPr>
        <w:t>Kupujący</w:t>
      </w:r>
      <w:r w:rsidRPr="00190CB0">
        <w:rPr>
          <w:rFonts w:ascii="Verdana" w:hAnsi="Verdana" w:cs="Arial"/>
          <w:sz w:val="20"/>
          <w:szCs w:val="20"/>
        </w:rPr>
        <w:t xml:space="preserve"> zobowiązany jest dokonać sprawdzenia dostarczonego </w:t>
      </w:r>
      <w:r w:rsidR="002C29EF">
        <w:rPr>
          <w:rFonts w:ascii="Verdana" w:hAnsi="Verdana" w:cs="Arial"/>
          <w:sz w:val="20"/>
          <w:szCs w:val="20"/>
        </w:rPr>
        <w:t>T</w:t>
      </w:r>
      <w:r w:rsidRPr="00190CB0">
        <w:rPr>
          <w:rFonts w:ascii="Verdana" w:hAnsi="Verdana" w:cs="Arial"/>
          <w:sz w:val="20"/>
          <w:szCs w:val="20"/>
        </w:rPr>
        <w:t>owaru w terminach:</w:t>
      </w:r>
    </w:p>
    <w:p w14:paraId="28A3F8D4" w14:textId="77777777" w:rsidR="0017490C" w:rsidRPr="00190CB0" w:rsidRDefault="00DD682D" w:rsidP="00753AB4">
      <w:pPr>
        <w:pStyle w:val="Tekstpodstawowy21"/>
        <w:numPr>
          <w:ilvl w:val="0"/>
          <w:numId w:val="15"/>
        </w:numPr>
        <w:tabs>
          <w:tab w:val="left" w:pos="993"/>
        </w:tabs>
        <w:spacing w:before="0" w:after="0" w:line="276" w:lineRule="auto"/>
        <w:ind w:right="-2"/>
        <w:rPr>
          <w:rFonts w:ascii="Verdana" w:hAnsi="Verdana" w:cs="Arial"/>
          <w:bCs/>
          <w:sz w:val="20"/>
          <w:szCs w:val="20"/>
        </w:rPr>
      </w:pPr>
      <w:r w:rsidRPr="00190CB0">
        <w:rPr>
          <w:rFonts w:ascii="Verdana" w:hAnsi="Verdana" w:cs="Arial"/>
          <w:bCs/>
          <w:sz w:val="20"/>
          <w:szCs w:val="20"/>
        </w:rPr>
        <w:t>w dniu jego odbioru</w:t>
      </w:r>
      <w:r w:rsidR="006D6213" w:rsidRPr="00190CB0">
        <w:rPr>
          <w:rFonts w:ascii="Verdana" w:hAnsi="Verdana" w:cs="Arial"/>
          <w:bCs/>
          <w:sz w:val="20"/>
          <w:szCs w:val="20"/>
        </w:rPr>
        <w:t xml:space="preserve"> pod kątem ilości i zewnętrznych uszkodzeń </w:t>
      </w:r>
      <w:r w:rsidR="00971523" w:rsidRPr="00190CB0">
        <w:rPr>
          <w:rFonts w:ascii="Verdana" w:hAnsi="Verdana" w:cs="Arial"/>
          <w:bCs/>
          <w:sz w:val="20"/>
          <w:szCs w:val="20"/>
        </w:rPr>
        <w:t>mechanicznych,</w:t>
      </w:r>
    </w:p>
    <w:p w14:paraId="358D9FED" w14:textId="77777777" w:rsidR="006D6213" w:rsidRPr="00190CB0" w:rsidRDefault="006D6213" w:rsidP="00753AB4">
      <w:pPr>
        <w:pStyle w:val="Tekstpodstawowy21"/>
        <w:numPr>
          <w:ilvl w:val="0"/>
          <w:numId w:val="15"/>
        </w:numPr>
        <w:tabs>
          <w:tab w:val="left" w:pos="993"/>
        </w:tabs>
        <w:spacing w:before="0" w:after="0" w:line="276" w:lineRule="auto"/>
        <w:ind w:right="-2"/>
        <w:rPr>
          <w:rFonts w:ascii="Verdana" w:hAnsi="Verdana" w:cs="Arial"/>
          <w:bCs/>
          <w:sz w:val="20"/>
          <w:szCs w:val="20"/>
        </w:rPr>
      </w:pPr>
      <w:r w:rsidRPr="00190CB0">
        <w:rPr>
          <w:rFonts w:ascii="Verdana" w:hAnsi="Verdana" w:cs="Arial"/>
          <w:bCs/>
          <w:sz w:val="20"/>
          <w:szCs w:val="20"/>
        </w:rPr>
        <w:t>do 7 dni</w:t>
      </w:r>
      <w:r w:rsidR="00DD682D" w:rsidRPr="00190CB0">
        <w:rPr>
          <w:rFonts w:ascii="Verdana" w:hAnsi="Verdana" w:cs="Arial"/>
          <w:bCs/>
          <w:sz w:val="20"/>
          <w:szCs w:val="20"/>
        </w:rPr>
        <w:t xml:space="preserve"> roboczych</w:t>
      </w:r>
      <w:r w:rsidR="000460B0" w:rsidRPr="00190CB0">
        <w:rPr>
          <w:rFonts w:ascii="Verdana" w:hAnsi="Verdana" w:cs="Arial"/>
          <w:bCs/>
          <w:sz w:val="20"/>
          <w:szCs w:val="20"/>
        </w:rPr>
        <w:t xml:space="preserve"> od daty </w:t>
      </w:r>
      <w:r w:rsidR="00DD682D" w:rsidRPr="00190CB0">
        <w:rPr>
          <w:rFonts w:ascii="Verdana" w:hAnsi="Verdana" w:cs="Arial"/>
          <w:bCs/>
          <w:sz w:val="20"/>
          <w:szCs w:val="20"/>
        </w:rPr>
        <w:t>jego odbioru</w:t>
      </w:r>
      <w:r w:rsidR="000460B0" w:rsidRPr="00190CB0">
        <w:rPr>
          <w:rFonts w:ascii="Verdana" w:hAnsi="Verdana" w:cs="Arial"/>
          <w:bCs/>
          <w:sz w:val="20"/>
          <w:szCs w:val="20"/>
        </w:rPr>
        <w:t xml:space="preserve"> </w:t>
      </w:r>
      <w:r w:rsidRPr="00190CB0">
        <w:rPr>
          <w:rFonts w:ascii="Verdana" w:hAnsi="Verdana" w:cs="Arial"/>
          <w:bCs/>
          <w:sz w:val="20"/>
          <w:szCs w:val="20"/>
        </w:rPr>
        <w:t xml:space="preserve">pod kątem </w:t>
      </w:r>
      <w:r w:rsidR="000460B0" w:rsidRPr="00190CB0">
        <w:rPr>
          <w:rFonts w:ascii="Verdana" w:hAnsi="Verdana" w:cs="Arial"/>
          <w:bCs/>
          <w:sz w:val="20"/>
          <w:szCs w:val="20"/>
        </w:rPr>
        <w:t xml:space="preserve">jego </w:t>
      </w:r>
      <w:r w:rsidRPr="00190CB0">
        <w:rPr>
          <w:rFonts w:ascii="Verdana" w:hAnsi="Verdana" w:cs="Arial"/>
          <w:bCs/>
          <w:sz w:val="20"/>
          <w:szCs w:val="20"/>
        </w:rPr>
        <w:t>jakości – wady jawne</w:t>
      </w:r>
      <w:r w:rsidR="000460B0" w:rsidRPr="00190CB0">
        <w:rPr>
          <w:rFonts w:ascii="Verdana" w:hAnsi="Verdana" w:cs="Arial"/>
          <w:bCs/>
          <w:sz w:val="20"/>
          <w:szCs w:val="20"/>
        </w:rPr>
        <w:t xml:space="preserve">. </w:t>
      </w:r>
      <w:r w:rsidRPr="00190CB0">
        <w:rPr>
          <w:rFonts w:ascii="Verdana" w:hAnsi="Verdana" w:cs="Arial"/>
          <w:bCs/>
          <w:sz w:val="20"/>
          <w:szCs w:val="20"/>
        </w:rPr>
        <w:t xml:space="preserve"> </w:t>
      </w:r>
    </w:p>
    <w:p w14:paraId="153D28CF" w14:textId="18B459BB" w:rsidR="006D6213" w:rsidRPr="00190CB0" w:rsidRDefault="006D6213" w:rsidP="00753AB4">
      <w:pPr>
        <w:numPr>
          <w:ilvl w:val="0"/>
          <w:numId w:val="14"/>
        </w:numPr>
        <w:tabs>
          <w:tab w:val="left" w:pos="360"/>
          <w:tab w:val="left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190CB0">
        <w:rPr>
          <w:rFonts w:ascii="Verdana" w:hAnsi="Verdana" w:cs="Arial"/>
          <w:sz w:val="20"/>
          <w:szCs w:val="20"/>
        </w:rPr>
        <w:t>W przypadku stwierdzenia w terminie, o którym mowa w ust.</w:t>
      </w:r>
      <w:r w:rsidR="00336DFC">
        <w:rPr>
          <w:rFonts w:ascii="Verdana" w:hAnsi="Verdana" w:cs="Arial"/>
          <w:sz w:val="20"/>
          <w:szCs w:val="20"/>
        </w:rPr>
        <w:t>3</w:t>
      </w:r>
      <w:r w:rsidRPr="00190CB0">
        <w:rPr>
          <w:rFonts w:ascii="Verdana" w:hAnsi="Verdana" w:cs="Arial"/>
          <w:sz w:val="20"/>
          <w:szCs w:val="20"/>
        </w:rPr>
        <w:t xml:space="preserve"> </w:t>
      </w:r>
      <w:r w:rsidR="0017490C" w:rsidRPr="00190CB0">
        <w:rPr>
          <w:rFonts w:ascii="Verdana" w:hAnsi="Verdana" w:cs="Arial"/>
          <w:sz w:val="20"/>
          <w:szCs w:val="20"/>
        </w:rPr>
        <w:t>lit.</w:t>
      </w:r>
      <w:r w:rsidR="00A95682">
        <w:rPr>
          <w:rFonts w:ascii="Verdana" w:hAnsi="Verdana" w:cs="Arial"/>
          <w:sz w:val="20"/>
          <w:szCs w:val="20"/>
        </w:rPr>
        <w:t xml:space="preserve"> </w:t>
      </w:r>
      <w:r w:rsidR="0017490C" w:rsidRPr="00190CB0">
        <w:rPr>
          <w:rFonts w:ascii="Verdana" w:hAnsi="Verdana" w:cs="Arial"/>
          <w:sz w:val="20"/>
          <w:szCs w:val="20"/>
        </w:rPr>
        <w:t>”a”</w:t>
      </w:r>
      <w:r w:rsidRPr="00190CB0">
        <w:rPr>
          <w:rFonts w:ascii="Verdana" w:hAnsi="Verdana" w:cs="Arial"/>
          <w:sz w:val="20"/>
          <w:szCs w:val="20"/>
        </w:rPr>
        <w:t xml:space="preserve"> braków ilościowych lub </w:t>
      </w:r>
      <w:r w:rsidRPr="00190CB0">
        <w:rPr>
          <w:rFonts w:ascii="Verdana" w:hAnsi="Verdana" w:cs="Arial"/>
          <w:bCs/>
          <w:sz w:val="20"/>
          <w:szCs w:val="20"/>
        </w:rPr>
        <w:t>zewnętrznych uszkodzeń mechanicznych</w:t>
      </w:r>
      <w:r w:rsidRPr="00190CB0">
        <w:rPr>
          <w:rFonts w:ascii="Verdana" w:hAnsi="Verdana" w:cs="Arial"/>
          <w:sz w:val="20"/>
          <w:szCs w:val="20"/>
        </w:rPr>
        <w:t xml:space="preserve"> </w:t>
      </w:r>
      <w:r w:rsidR="002C29EF">
        <w:rPr>
          <w:rFonts w:ascii="Verdana" w:hAnsi="Verdana" w:cs="Arial"/>
          <w:sz w:val="20"/>
          <w:szCs w:val="20"/>
        </w:rPr>
        <w:t>T</w:t>
      </w:r>
      <w:r w:rsidR="00F817CE" w:rsidRPr="00190CB0">
        <w:rPr>
          <w:rFonts w:ascii="Verdana" w:hAnsi="Verdana" w:cs="Arial"/>
          <w:sz w:val="20"/>
          <w:szCs w:val="20"/>
        </w:rPr>
        <w:t xml:space="preserve">owaru, </w:t>
      </w:r>
      <w:r w:rsidRPr="00190CB0">
        <w:rPr>
          <w:rFonts w:ascii="Verdana" w:hAnsi="Verdana" w:cs="Arial"/>
          <w:bCs/>
          <w:sz w:val="20"/>
          <w:szCs w:val="20"/>
        </w:rPr>
        <w:t>Kupujący</w:t>
      </w:r>
      <w:r w:rsidRPr="00190CB0">
        <w:rPr>
          <w:rFonts w:ascii="Verdana" w:hAnsi="Verdana" w:cs="Arial"/>
          <w:sz w:val="20"/>
          <w:szCs w:val="20"/>
        </w:rPr>
        <w:t xml:space="preserve"> zobowiązany jest do pisemnego zawiadomienia Sprzedawcy w dniu dosta</w:t>
      </w:r>
      <w:r w:rsidR="0017490C" w:rsidRPr="00190CB0">
        <w:rPr>
          <w:rFonts w:ascii="Verdana" w:hAnsi="Verdana" w:cs="Arial"/>
          <w:sz w:val="20"/>
          <w:szCs w:val="20"/>
        </w:rPr>
        <w:t xml:space="preserve">rczenia </w:t>
      </w:r>
      <w:r w:rsidR="002C29EF">
        <w:rPr>
          <w:rFonts w:ascii="Verdana" w:hAnsi="Verdana" w:cs="Arial"/>
          <w:sz w:val="20"/>
          <w:szCs w:val="20"/>
        </w:rPr>
        <w:t>T</w:t>
      </w:r>
      <w:r w:rsidR="00971523" w:rsidRPr="00190CB0">
        <w:rPr>
          <w:rFonts w:ascii="Verdana" w:hAnsi="Verdana" w:cs="Arial"/>
          <w:sz w:val="20"/>
          <w:szCs w:val="20"/>
        </w:rPr>
        <w:t xml:space="preserve">owaru </w:t>
      </w:r>
      <w:r w:rsidRPr="00190CB0">
        <w:rPr>
          <w:rFonts w:ascii="Verdana" w:hAnsi="Verdana" w:cs="Arial"/>
          <w:sz w:val="20"/>
          <w:szCs w:val="20"/>
        </w:rPr>
        <w:t>o tych brakach lub uszkodzeniach. W przypadku stwierdzenia w terminie, o którym mowa w ust.</w:t>
      </w:r>
      <w:r w:rsidR="00336DFC">
        <w:rPr>
          <w:rFonts w:ascii="Verdana" w:hAnsi="Verdana" w:cs="Arial"/>
          <w:sz w:val="20"/>
          <w:szCs w:val="20"/>
        </w:rPr>
        <w:t>3</w:t>
      </w:r>
      <w:r w:rsidRPr="00190CB0">
        <w:rPr>
          <w:rFonts w:ascii="Verdana" w:hAnsi="Verdana" w:cs="Arial"/>
          <w:sz w:val="20"/>
          <w:szCs w:val="20"/>
        </w:rPr>
        <w:t xml:space="preserve"> </w:t>
      </w:r>
      <w:r w:rsidR="0017490C" w:rsidRPr="00190CB0">
        <w:rPr>
          <w:rFonts w:ascii="Verdana" w:hAnsi="Verdana" w:cs="Arial"/>
          <w:sz w:val="20"/>
          <w:szCs w:val="20"/>
        </w:rPr>
        <w:t>lit.</w:t>
      </w:r>
      <w:r w:rsidR="00A95682">
        <w:rPr>
          <w:rFonts w:ascii="Verdana" w:hAnsi="Verdana" w:cs="Arial"/>
          <w:sz w:val="20"/>
          <w:szCs w:val="20"/>
        </w:rPr>
        <w:t xml:space="preserve"> </w:t>
      </w:r>
      <w:r w:rsidR="0017490C" w:rsidRPr="00190CB0">
        <w:rPr>
          <w:rFonts w:ascii="Verdana" w:hAnsi="Verdana" w:cs="Arial"/>
          <w:sz w:val="20"/>
          <w:szCs w:val="20"/>
        </w:rPr>
        <w:t xml:space="preserve">”b” </w:t>
      </w:r>
      <w:r w:rsidRPr="00190CB0">
        <w:rPr>
          <w:rFonts w:ascii="Verdana" w:hAnsi="Verdana" w:cs="Arial"/>
          <w:sz w:val="20"/>
          <w:szCs w:val="20"/>
        </w:rPr>
        <w:t xml:space="preserve">wad jawnych Kupujący zobowiązany jest do pisemnego zawiadomienia </w:t>
      </w:r>
      <w:r w:rsidRPr="00190CB0">
        <w:rPr>
          <w:rFonts w:ascii="Verdana" w:hAnsi="Verdana" w:cs="Arial"/>
          <w:bCs/>
          <w:sz w:val="20"/>
          <w:szCs w:val="20"/>
        </w:rPr>
        <w:t>Sprzedającego o tych wadach w tym terminie. Do zachowania ww. terminów zawiadomienia o brakach, uszkodzeniach, lub wadach jawnych wystarczy wysłanie przed upływem tych terminów listu poleconego</w:t>
      </w:r>
      <w:r w:rsidR="00DD682D" w:rsidRPr="00190CB0">
        <w:rPr>
          <w:rFonts w:ascii="Verdana" w:hAnsi="Verdana" w:cs="Arial"/>
          <w:bCs/>
          <w:sz w:val="20"/>
          <w:szCs w:val="20"/>
        </w:rPr>
        <w:t xml:space="preserve"> lub wiadomości e-mail</w:t>
      </w:r>
      <w:r w:rsidR="0017490C" w:rsidRPr="00190CB0">
        <w:rPr>
          <w:rFonts w:ascii="Verdana" w:hAnsi="Verdana" w:cs="Arial"/>
          <w:bCs/>
          <w:sz w:val="20"/>
          <w:szCs w:val="20"/>
        </w:rPr>
        <w:t xml:space="preserve"> </w:t>
      </w:r>
      <w:r w:rsidRPr="00190CB0">
        <w:rPr>
          <w:rFonts w:ascii="Verdana" w:hAnsi="Verdana" w:cs="Arial"/>
          <w:b/>
          <w:sz w:val="20"/>
          <w:szCs w:val="20"/>
        </w:rPr>
        <w:t xml:space="preserve"> </w:t>
      </w:r>
    </w:p>
    <w:p w14:paraId="66533B47" w14:textId="59E328A2" w:rsidR="00DD1BC9" w:rsidRPr="00190CB0" w:rsidRDefault="006D6213" w:rsidP="00753AB4">
      <w:pPr>
        <w:pStyle w:val="Tekstpodstawowywcity2"/>
        <w:numPr>
          <w:ilvl w:val="0"/>
          <w:numId w:val="14"/>
        </w:numPr>
        <w:tabs>
          <w:tab w:val="left" w:pos="426"/>
        </w:tabs>
        <w:spacing w:after="0"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190CB0">
        <w:rPr>
          <w:rFonts w:ascii="Verdana" w:hAnsi="Verdana" w:cs="Arial"/>
          <w:sz w:val="20"/>
          <w:szCs w:val="20"/>
        </w:rPr>
        <w:t xml:space="preserve">Wady ukryte, które ujawniły się po upływie terminu określonego w ust. </w:t>
      </w:r>
      <w:r w:rsidR="00336DFC">
        <w:rPr>
          <w:rFonts w:ascii="Verdana" w:hAnsi="Verdana" w:cs="Arial"/>
          <w:sz w:val="20"/>
          <w:szCs w:val="20"/>
        </w:rPr>
        <w:t>3</w:t>
      </w:r>
      <w:r w:rsidRPr="00190CB0">
        <w:rPr>
          <w:rFonts w:ascii="Verdana" w:hAnsi="Verdana" w:cs="Arial"/>
          <w:sz w:val="20"/>
          <w:szCs w:val="20"/>
        </w:rPr>
        <w:t xml:space="preserve"> </w:t>
      </w:r>
      <w:r w:rsidR="0017490C" w:rsidRPr="00190CB0">
        <w:rPr>
          <w:rFonts w:ascii="Verdana" w:hAnsi="Verdana" w:cs="Arial"/>
          <w:sz w:val="20"/>
          <w:szCs w:val="20"/>
        </w:rPr>
        <w:t>lit.</w:t>
      </w:r>
      <w:r w:rsidR="00A95682">
        <w:rPr>
          <w:rFonts w:ascii="Verdana" w:hAnsi="Verdana" w:cs="Arial"/>
          <w:sz w:val="20"/>
          <w:szCs w:val="20"/>
        </w:rPr>
        <w:t xml:space="preserve"> </w:t>
      </w:r>
      <w:r w:rsidR="0017490C" w:rsidRPr="00190CB0">
        <w:rPr>
          <w:rFonts w:ascii="Verdana" w:hAnsi="Verdana" w:cs="Arial"/>
          <w:sz w:val="20"/>
          <w:szCs w:val="20"/>
        </w:rPr>
        <w:t>”</w:t>
      </w:r>
      <w:r w:rsidR="00D075EE" w:rsidRPr="00190CB0">
        <w:rPr>
          <w:rFonts w:ascii="Verdana" w:hAnsi="Verdana" w:cs="Arial"/>
          <w:sz w:val="20"/>
          <w:szCs w:val="20"/>
        </w:rPr>
        <w:t>b</w:t>
      </w:r>
      <w:r w:rsidR="0017490C" w:rsidRPr="00190CB0">
        <w:rPr>
          <w:rFonts w:ascii="Verdana" w:hAnsi="Verdana" w:cs="Arial"/>
          <w:sz w:val="20"/>
          <w:szCs w:val="20"/>
        </w:rPr>
        <w:t xml:space="preserve">” </w:t>
      </w:r>
      <w:r w:rsidRPr="00190CB0">
        <w:rPr>
          <w:rFonts w:ascii="Verdana" w:hAnsi="Verdana" w:cs="Arial"/>
          <w:sz w:val="20"/>
          <w:szCs w:val="20"/>
        </w:rPr>
        <w:t xml:space="preserve">powyżej </w:t>
      </w:r>
      <w:r w:rsidRPr="00190CB0">
        <w:rPr>
          <w:rFonts w:ascii="Verdana" w:hAnsi="Verdana" w:cs="Arial"/>
          <w:bCs/>
          <w:sz w:val="20"/>
          <w:szCs w:val="20"/>
        </w:rPr>
        <w:t>Kupujący</w:t>
      </w:r>
      <w:r w:rsidR="0017490C" w:rsidRPr="00190CB0">
        <w:rPr>
          <w:rFonts w:ascii="Verdana" w:hAnsi="Verdana" w:cs="Arial"/>
          <w:bCs/>
          <w:sz w:val="20"/>
          <w:szCs w:val="20"/>
        </w:rPr>
        <w:t xml:space="preserve"> </w:t>
      </w:r>
      <w:r w:rsidRPr="00190CB0">
        <w:rPr>
          <w:rFonts w:ascii="Verdana" w:hAnsi="Verdana" w:cs="Arial"/>
          <w:sz w:val="20"/>
          <w:szCs w:val="20"/>
        </w:rPr>
        <w:t xml:space="preserve">zobowiązuje się </w:t>
      </w:r>
      <w:r w:rsidR="00080A90" w:rsidRPr="00190CB0">
        <w:rPr>
          <w:rFonts w:ascii="Verdana" w:hAnsi="Verdana" w:cs="Arial"/>
          <w:sz w:val="20"/>
          <w:szCs w:val="20"/>
        </w:rPr>
        <w:t xml:space="preserve">pisemnie zgłosić </w:t>
      </w:r>
      <w:r w:rsidR="00080A90" w:rsidRPr="00190CB0">
        <w:rPr>
          <w:rFonts w:ascii="Verdana" w:hAnsi="Verdana" w:cs="Arial"/>
          <w:bCs/>
          <w:sz w:val="20"/>
          <w:szCs w:val="20"/>
        </w:rPr>
        <w:t>Sprzedawcy</w:t>
      </w:r>
      <w:r w:rsidR="00080A90" w:rsidRPr="00190CB0">
        <w:rPr>
          <w:rFonts w:ascii="Verdana" w:hAnsi="Verdana" w:cs="Arial"/>
          <w:sz w:val="20"/>
          <w:szCs w:val="20"/>
        </w:rPr>
        <w:t xml:space="preserve"> </w:t>
      </w:r>
      <w:r w:rsidRPr="00190CB0">
        <w:rPr>
          <w:rFonts w:ascii="Verdana" w:hAnsi="Verdana" w:cs="Arial"/>
          <w:sz w:val="20"/>
          <w:szCs w:val="20"/>
        </w:rPr>
        <w:t>niezwłocznie</w:t>
      </w:r>
      <w:r w:rsidR="00EC5278" w:rsidRPr="00190CB0">
        <w:rPr>
          <w:rFonts w:ascii="Verdana" w:hAnsi="Verdana" w:cs="Arial"/>
          <w:sz w:val="20"/>
          <w:szCs w:val="20"/>
        </w:rPr>
        <w:t xml:space="preserve"> od ich ujawnienia się</w:t>
      </w:r>
      <w:r w:rsidR="0017490C" w:rsidRPr="00190CB0">
        <w:rPr>
          <w:rFonts w:ascii="Verdana" w:hAnsi="Verdana" w:cs="Arial"/>
          <w:bCs/>
          <w:sz w:val="20"/>
          <w:szCs w:val="20"/>
        </w:rPr>
        <w:t>.</w:t>
      </w:r>
      <w:r w:rsidR="00D075EE" w:rsidRPr="00190CB0">
        <w:rPr>
          <w:rFonts w:ascii="Verdana" w:hAnsi="Verdana" w:cs="Arial"/>
          <w:bCs/>
          <w:sz w:val="20"/>
          <w:szCs w:val="20"/>
        </w:rPr>
        <w:t xml:space="preserve"> </w:t>
      </w:r>
      <w:r w:rsidR="00D075EE" w:rsidRPr="00190CB0">
        <w:rPr>
          <w:rFonts w:ascii="Verdana" w:hAnsi="Verdana" w:cs="Arial"/>
          <w:sz w:val="20"/>
          <w:szCs w:val="20"/>
        </w:rPr>
        <w:t>Do zachowania ww</w:t>
      </w:r>
      <w:r w:rsidR="00A95682">
        <w:rPr>
          <w:rFonts w:ascii="Verdana" w:hAnsi="Verdana" w:cs="Arial"/>
          <w:sz w:val="20"/>
          <w:szCs w:val="20"/>
        </w:rPr>
        <w:t>.</w:t>
      </w:r>
      <w:r w:rsidR="00D075EE" w:rsidRPr="00190CB0">
        <w:rPr>
          <w:rFonts w:ascii="Verdana" w:hAnsi="Verdana" w:cs="Arial"/>
          <w:sz w:val="20"/>
          <w:szCs w:val="20"/>
        </w:rPr>
        <w:t xml:space="preserve"> terminu wystarczy oddanie pisma w placówce pocztowej operatora publicznego (data stempla pocztowego) w dniu upływu okresu rękojmi/gwarancji.     </w:t>
      </w:r>
    </w:p>
    <w:p w14:paraId="221607D5" w14:textId="77777777" w:rsidR="00DD682D" w:rsidRPr="00190CB0" w:rsidRDefault="00DD682D" w:rsidP="00190CB0">
      <w:pPr>
        <w:pStyle w:val="Tekstpodstawowywcity2"/>
        <w:spacing w:after="0" w:line="276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42374594" w14:textId="77777777" w:rsidR="006C728F" w:rsidRPr="002C29EF" w:rsidRDefault="006C728F" w:rsidP="00190CB0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2C29EF">
        <w:rPr>
          <w:rFonts w:ascii="Verdana" w:hAnsi="Verdana" w:cs="Arial"/>
          <w:b/>
          <w:sz w:val="20"/>
          <w:szCs w:val="20"/>
        </w:rPr>
        <w:t xml:space="preserve">§ </w:t>
      </w:r>
      <w:r w:rsidR="005435C0">
        <w:rPr>
          <w:rFonts w:ascii="Verdana" w:hAnsi="Verdana" w:cs="Arial"/>
          <w:b/>
          <w:sz w:val="20"/>
          <w:szCs w:val="20"/>
        </w:rPr>
        <w:t>5</w:t>
      </w:r>
    </w:p>
    <w:p w14:paraId="5D751861" w14:textId="77777777" w:rsidR="00190CB0" w:rsidRPr="002C29EF" w:rsidRDefault="00190CB0" w:rsidP="00190CB0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2C29EF">
        <w:rPr>
          <w:rFonts w:ascii="Verdana" w:hAnsi="Verdana" w:cs="Arial"/>
          <w:b/>
          <w:sz w:val="20"/>
          <w:szCs w:val="20"/>
        </w:rPr>
        <w:t>Kary umowne</w:t>
      </w:r>
    </w:p>
    <w:p w14:paraId="7035245E" w14:textId="36B4A21A" w:rsidR="00E17157" w:rsidRPr="00190CB0" w:rsidRDefault="00E17157" w:rsidP="00753AB4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Verdana" w:eastAsia="Calibri" w:hAnsi="Verdana" w:cs="Tahoma"/>
          <w:sz w:val="20"/>
          <w:szCs w:val="20"/>
          <w:lang w:eastAsia="en-US"/>
        </w:rPr>
      </w:pPr>
      <w:r w:rsidRPr="00190CB0">
        <w:rPr>
          <w:rFonts w:ascii="Verdana" w:eastAsia="Calibri" w:hAnsi="Verdana" w:cs="Tahoma"/>
          <w:sz w:val="20"/>
          <w:szCs w:val="20"/>
          <w:lang w:eastAsia="en-US"/>
        </w:rPr>
        <w:t xml:space="preserve">W przypadku opóźnienia Sprzedającego w realizacji składanego przez Kupującego zamówienia  Kupujący jest uprawniony do  naliczenia kary umownej w wysokości </w:t>
      </w:r>
      <w:r w:rsidR="006051D0">
        <w:rPr>
          <w:rFonts w:ascii="Verdana" w:eastAsia="Calibri" w:hAnsi="Verdana" w:cs="Tahoma"/>
          <w:sz w:val="20"/>
          <w:szCs w:val="20"/>
          <w:lang w:eastAsia="en-US"/>
        </w:rPr>
        <w:t>5</w:t>
      </w:r>
      <w:r w:rsidRPr="00190CB0">
        <w:rPr>
          <w:rFonts w:ascii="Verdana" w:eastAsia="Calibri" w:hAnsi="Verdana" w:cs="Tahoma"/>
          <w:sz w:val="20"/>
          <w:szCs w:val="20"/>
          <w:lang w:eastAsia="en-US"/>
        </w:rPr>
        <w:t xml:space="preserve">% wartości opóźnionego </w:t>
      </w:r>
      <w:r w:rsidR="00BD317A" w:rsidRPr="00190CB0">
        <w:rPr>
          <w:rFonts w:ascii="Verdana" w:eastAsia="Calibri" w:hAnsi="Verdana" w:cs="Tahoma"/>
          <w:sz w:val="20"/>
          <w:szCs w:val="20"/>
          <w:lang w:eastAsia="en-US"/>
        </w:rPr>
        <w:t>zamówienia za każdy kolejny dzień opóźnienia.</w:t>
      </w:r>
    </w:p>
    <w:p w14:paraId="41C10FE7" w14:textId="77777777" w:rsidR="00C45CD4" w:rsidRPr="00190CB0" w:rsidRDefault="006F43C8" w:rsidP="00753AB4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Verdana" w:eastAsia="Calibri" w:hAnsi="Verdana" w:cs="Tahoma"/>
          <w:sz w:val="20"/>
          <w:szCs w:val="20"/>
          <w:lang w:eastAsia="en-US"/>
        </w:rPr>
      </w:pPr>
      <w:r w:rsidRPr="00190CB0">
        <w:rPr>
          <w:rFonts w:ascii="Verdana" w:eastAsia="Calibri" w:hAnsi="Verdana" w:cs="Tahoma"/>
          <w:sz w:val="20"/>
          <w:szCs w:val="20"/>
          <w:lang w:eastAsia="en-US"/>
        </w:rPr>
        <w:t>Niezależnie od powyższ</w:t>
      </w:r>
      <w:r w:rsidR="005435C0">
        <w:rPr>
          <w:rFonts w:ascii="Verdana" w:eastAsia="Calibri" w:hAnsi="Verdana" w:cs="Tahoma"/>
          <w:sz w:val="20"/>
          <w:szCs w:val="20"/>
          <w:lang w:eastAsia="en-US"/>
        </w:rPr>
        <w:t>ej</w:t>
      </w:r>
      <w:r w:rsidRPr="00190CB0">
        <w:rPr>
          <w:rFonts w:ascii="Verdana" w:eastAsia="Calibri" w:hAnsi="Verdana" w:cs="Tahoma"/>
          <w:sz w:val="20"/>
          <w:szCs w:val="20"/>
          <w:lang w:eastAsia="en-US"/>
        </w:rPr>
        <w:t xml:space="preserve"> kar</w:t>
      </w:r>
      <w:r w:rsidR="005435C0">
        <w:rPr>
          <w:rFonts w:ascii="Verdana" w:eastAsia="Calibri" w:hAnsi="Verdana" w:cs="Tahoma"/>
          <w:sz w:val="20"/>
          <w:szCs w:val="20"/>
          <w:lang w:eastAsia="en-US"/>
        </w:rPr>
        <w:t>y</w:t>
      </w:r>
      <w:r w:rsidRPr="00190CB0">
        <w:rPr>
          <w:rFonts w:ascii="Verdana" w:eastAsia="Calibri" w:hAnsi="Verdana" w:cs="Tahoma"/>
          <w:sz w:val="20"/>
          <w:szCs w:val="20"/>
          <w:lang w:eastAsia="en-US"/>
        </w:rPr>
        <w:t xml:space="preserve"> umown</w:t>
      </w:r>
      <w:r w:rsidR="005435C0">
        <w:rPr>
          <w:rFonts w:ascii="Verdana" w:eastAsia="Calibri" w:hAnsi="Verdana" w:cs="Tahoma"/>
          <w:sz w:val="20"/>
          <w:szCs w:val="20"/>
          <w:lang w:eastAsia="en-US"/>
        </w:rPr>
        <w:t>ej</w:t>
      </w:r>
      <w:r w:rsidRPr="00190CB0">
        <w:rPr>
          <w:rFonts w:ascii="Verdana" w:eastAsia="Calibri" w:hAnsi="Verdana" w:cs="Tahoma"/>
          <w:sz w:val="20"/>
          <w:szCs w:val="20"/>
          <w:lang w:eastAsia="en-US"/>
        </w:rPr>
        <w:t xml:space="preserve"> Kupującemu</w:t>
      </w:r>
      <w:r w:rsidRPr="00190CB0">
        <w:rPr>
          <w:rFonts w:ascii="Verdana" w:eastAsia="Times New Roman" w:hAnsi="Verdana" w:cs="Tahoma"/>
          <w:sz w:val="20"/>
          <w:szCs w:val="20"/>
        </w:rPr>
        <w:t xml:space="preserve"> przysługuje </w:t>
      </w:r>
      <w:r w:rsidR="00E17157" w:rsidRPr="00190CB0">
        <w:rPr>
          <w:rFonts w:ascii="Verdana" w:eastAsia="Times New Roman" w:hAnsi="Verdana" w:cs="Tahoma"/>
          <w:sz w:val="20"/>
          <w:szCs w:val="20"/>
        </w:rPr>
        <w:t>prawo do</w:t>
      </w:r>
      <w:r w:rsidRPr="00190CB0">
        <w:rPr>
          <w:rFonts w:ascii="Verdana" w:eastAsia="Times New Roman" w:hAnsi="Verdana" w:cs="Tahoma"/>
          <w:sz w:val="20"/>
          <w:szCs w:val="20"/>
        </w:rPr>
        <w:t xml:space="preserve"> dochodzenie od Sprzedawcy </w:t>
      </w:r>
      <w:r w:rsidR="00E17157" w:rsidRPr="00190CB0">
        <w:rPr>
          <w:rFonts w:ascii="Verdana" w:eastAsia="Times New Roman" w:hAnsi="Verdana" w:cs="Tahoma"/>
          <w:sz w:val="20"/>
          <w:szCs w:val="20"/>
        </w:rPr>
        <w:t>odszkodowania uzupełniającego, przekraczającego wysokość kar umownych do wysokości rzeczywistej poniesionej szkody.</w:t>
      </w:r>
    </w:p>
    <w:p w14:paraId="268BDE2C" w14:textId="77777777" w:rsidR="00190CB0" w:rsidRPr="00190CB0" w:rsidRDefault="00190CB0" w:rsidP="00190CB0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5ED6FBE0" w14:textId="77777777" w:rsidR="00B315B1" w:rsidRPr="002C29EF" w:rsidRDefault="00B315B1" w:rsidP="00190CB0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2C29EF">
        <w:rPr>
          <w:rFonts w:ascii="Verdana" w:hAnsi="Verdana" w:cs="Arial"/>
          <w:b/>
          <w:sz w:val="20"/>
          <w:szCs w:val="20"/>
        </w:rPr>
        <w:t>§ 7</w:t>
      </w:r>
    </w:p>
    <w:p w14:paraId="78899B8F" w14:textId="77777777" w:rsidR="00190CB0" w:rsidRPr="002C29EF" w:rsidRDefault="00190CB0" w:rsidP="00190CB0">
      <w:pPr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2C29EF">
        <w:rPr>
          <w:rFonts w:ascii="Verdana" w:hAnsi="Verdana" w:cs="Arial"/>
          <w:b/>
          <w:sz w:val="20"/>
          <w:szCs w:val="20"/>
        </w:rPr>
        <w:t xml:space="preserve">Czas trwania Umowy </w:t>
      </w:r>
    </w:p>
    <w:p w14:paraId="5221BF53" w14:textId="4E27071E" w:rsidR="00AE1256" w:rsidRPr="00AE1256" w:rsidRDefault="00AE1256" w:rsidP="00753AB4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 w:rsidRPr="00AE1256">
        <w:rPr>
          <w:rFonts w:ascii="Verdana" w:eastAsia="Times New Roman" w:hAnsi="Verdana" w:cs="Tahoma"/>
          <w:sz w:val="20"/>
          <w:szCs w:val="20"/>
        </w:rPr>
        <w:t>Umowa zostaje zawarta na czas</w:t>
      </w:r>
      <w:r w:rsidR="006051D0">
        <w:rPr>
          <w:rFonts w:ascii="Verdana" w:eastAsia="Times New Roman" w:hAnsi="Verdana" w:cs="Tahoma"/>
          <w:sz w:val="20"/>
          <w:szCs w:val="20"/>
        </w:rPr>
        <w:t xml:space="preserve"> określony</w:t>
      </w:r>
      <w:r w:rsidRPr="00AE1256">
        <w:rPr>
          <w:rFonts w:ascii="Verdana" w:eastAsia="Times New Roman" w:hAnsi="Verdana" w:cs="Tahoma"/>
          <w:sz w:val="20"/>
          <w:szCs w:val="20"/>
        </w:rPr>
        <w:t xml:space="preserve"> od dnia</w:t>
      </w:r>
      <w:r w:rsidR="006051D0">
        <w:rPr>
          <w:rFonts w:ascii="Verdana" w:eastAsia="Times New Roman" w:hAnsi="Verdana" w:cs="Tahoma"/>
          <w:sz w:val="20"/>
          <w:szCs w:val="20"/>
        </w:rPr>
        <w:t xml:space="preserve"> 01.01.2026 r. do 31.12.2026 r</w:t>
      </w:r>
      <w:r w:rsidRPr="00AE1256">
        <w:rPr>
          <w:rFonts w:ascii="Verdana" w:eastAsia="Times New Roman" w:hAnsi="Verdana" w:cs="Tahoma"/>
          <w:sz w:val="20"/>
          <w:szCs w:val="20"/>
        </w:rPr>
        <w:t>.</w:t>
      </w:r>
    </w:p>
    <w:p w14:paraId="73B5AF16" w14:textId="77777777" w:rsidR="00AE1256" w:rsidRPr="00190CB0" w:rsidRDefault="00AE1256" w:rsidP="00753AB4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 w:rsidRPr="00AE1256">
        <w:rPr>
          <w:rFonts w:ascii="Verdana" w:eastAsia="Times New Roman" w:hAnsi="Verdana" w:cs="Tahoma"/>
          <w:sz w:val="20"/>
          <w:szCs w:val="20"/>
        </w:rPr>
        <w:t xml:space="preserve">W przypadku jeżeli żadna ze stron, nie wypowie niniejszej umowy co najmniej na </w:t>
      </w:r>
      <w:r w:rsidR="005435C0">
        <w:rPr>
          <w:rFonts w:ascii="Verdana" w:eastAsia="Times New Roman" w:hAnsi="Verdana" w:cs="Tahoma"/>
          <w:sz w:val="20"/>
          <w:szCs w:val="20"/>
        </w:rPr>
        <w:t>1</w:t>
      </w:r>
      <w:r w:rsidR="00F16ABD" w:rsidRPr="00190CB0">
        <w:rPr>
          <w:rFonts w:ascii="Verdana" w:eastAsia="Times New Roman" w:hAnsi="Verdana" w:cs="Tahoma"/>
          <w:sz w:val="20"/>
          <w:szCs w:val="20"/>
        </w:rPr>
        <w:t xml:space="preserve"> miesiąc</w:t>
      </w:r>
      <w:r w:rsidRPr="00AE1256">
        <w:rPr>
          <w:rFonts w:ascii="Verdana" w:eastAsia="Times New Roman" w:hAnsi="Verdana" w:cs="Tahoma"/>
          <w:sz w:val="20"/>
          <w:szCs w:val="20"/>
        </w:rPr>
        <w:t xml:space="preserve"> przed upływem okresu na jaki została zawarta to Strony zgodnie uznają, że została ona przedłużona </w:t>
      </w:r>
      <w:r w:rsidR="00F16ABD" w:rsidRPr="00190CB0">
        <w:rPr>
          <w:rFonts w:ascii="Verdana" w:eastAsia="Times New Roman" w:hAnsi="Verdana" w:cs="Tahoma"/>
          <w:sz w:val="20"/>
          <w:szCs w:val="20"/>
        </w:rPr>
        <w:t xml:space="preserve">na czas nieokreślony. </w:t>
      </w:r>
    </w:p>
    <w:p w14:paraId="1C0ADA54" w14:textId="77777777" w:rsidR="00F16ABD" w:rsidRPr="00AE1256" w:rsidRDefault="00F16ABD" w:rsidP="00753AB4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 w:rsidRPr="00190CB0">
        <w:rPr>
          <w:rFonts w:ascii="Verdana" w:eastAsia="Times New Roman" w:hAnsi="Verdana" w:cs="Tahoma"/>
          <w:sz w:val="20"/>
          <w:szCs w:val="20"/>
        </w:rPr>
        <w:t xml:space="preserve">W przypadku przedłużenia umowy na czas nieokreślony każda ze Stron może rozwiązać umowę z zachowaniem </w:t>
      </w:r>
      <w:r w:rsidR="005435C0">
        <w:rPr>
          <w:rFonts w:ascii="Verdana" w:eastAsia="Times New Roman" w:hAnsi="Verdana" w:cs="Tahoma"/>
          <w:sz w:val="20"/>
          <w:szCs w:val="20"/>
        </w:rPr>
        <w:t xml:space="preserve">jednomiesięcznego </w:t>
      </w:r>
      <w:r w:rsidRPr="00190CB0">
        <w:rPr>
          <w:rFonts w:ascii="Verdana" w:eastAsia="Times New Roman" w:hAnsi="Verdana" w:cs="Tahoma"/>
          <w:sz w:val="20"/>
          <w:szCs w:val="20"/>
        </w:rPr>
        <w:t xml:space="preserve"> okresu wypowiedzenia ze skutkiem na koniec miesiąca kalendarzowego, z zastrzeżeniem postanowień ust. 5</w:t>
      </w:r>
    </w:p>
    <w:p w14:paraId="67667B64" w14:textId="77777777" w:rsidR="00AE1256" w:rsidRPr="00AE1256" w:rsidRDefault="00AE1256" w:rsidP="00753AB4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 w:rsidRPr="00AE1256">
        <w:rPr>
          <w:rFonts w:ascii="Verdana" w:eastAsia="Times New Roman" w:hAnsi="Verdana" w:cs="Tahoma"/>
          <w:sz w:val="20"/>
          <w:szCs w:val="20"/>
        </w:rPr>
        <w:t>Umowa może być w każdej chwili rozwiązana na mocy pisemnego porozumienia Stron.</w:t>
      </w:r>
    </w:p>
    <w:p w14:paraId="619891FA" w14:textId="41CA5DCD" w:rsidR="00AE1256" w:rsidRPr="00AE1256" w:rsidRDefault="00EF12D4" w:rsidP="00753AB4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 w:rsidRPr="00190CB0">
        <w:rPr>
          <w:rFonts w:ascii="Verdana" w:eastAsia="Times New Roman" w:hAnsi="Verdana" w:cs="Tahoma"/>
          <w:sz w:val="20"/>
          <w:szCs w:val="20"/>
        </w:rPr>
        <w:t>Kupującemu</w:t>
      </w:r>
      <w:r w:rsidR="00AE1256" w:rsidRPr="00AE1256">
        <w:rPr>
          <w:rFonts w:ascii="Verdana" w:eastAsia="Times New Roman" w:hAnsi="Verdana" w:cs="Tahoma"/>
          <w:sz w:val="20"/>
          <w:szCs w:val="20"/>
        </w:rPr>
        <w:t xml:space="preserve"> przysługuje prawo rozwiązania Umowy ze skutkiem natychmiastowym w</w:t>
      </w:r>
      <w:r w:rsidR="00C64208">
        <w:rPr>
          <w:rFonts w:ascii="Verdana" w:eastAsia="Times New Roman" w:hAnsi="Verdana" w:cs="Tahoma"/>
          <w:sz w:val="20"/>
          <w:szCs w:val="20"/>
        </w:rPr>
        <w:t> </w:t>
      </w:r>
      <w:r w:rsidR="00AE1256" w:rsidRPr="00AE1256">
        <w:rPr>
          <w:rFonts w:ascii="Verdana" w:eastAsia="Times New Roman" w:hAnsi="Verdana" w:cs="Tahoma"/>
          <w:sz w:val="20"/>
          <w:szCs w:val="20"/>
        </w:rPr>
        <w:t>przypadku:</w:t>
      </w:r>
    </w:p>
    <w:p w14:paraId="35251E2E" w14:textId="553F409D" w:rsidR="00AE1256" w:rsidRPr="00AE1256" w:rsidRDefault="00EF12D4" w:rsidP="00753AB4">
      <w:pPr>
        <w:widowControl/>
        <w:numPr>
          <w:ilvl w:val="1"/>
          <w:numId w:val="10"/>
        </w:numPr>
        <w:suppressAutoHyphens w:val="0"/>
        <w:spacing w:line="276" w:lineRule="auto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 w:rsidRPr="00190CB0">
        <w:rPr>
          <w:rFonts w:ascii="Verdana" w:eastAsia="Times New Roman" w:hAnsi="Verdana" w:cs="Tahoma"/>
          <w:sz w:val="20"/>
          <w:szCs w:val="20"/>
        </w:rPr>
        <w:t xml:space="preserve">Opóźnienia przez Sprzedającego w realizacji zamówienia przekraczającego </w:t>
      </w:r>
      <w:r w:rsidR="00C64208">
        <w:rPr>
          <w:rFonts w:ascii="Verdana" w:eastAsia="Times New Roman" w:hAnsi="Verdana" w:cs="Tahoma"/>
          <w:sz w:val="20"/>
          <w:szCs w:val="20"/>
        </w:rPr>
        <w:t xml:space="preserve">5 </w:t>
      </w:r>
      <w:r w:rsidRPr="00190CB0">
        <w:rPr>
          <w:rFonts w:ascii="Verdana" w:eastAsia="Times New Roman" w:hAnsi="Verdana" w:cs="Tahoma"/>
          <w:sz w:val="20"/>
          <w:szCs w:val="20"/>
        </w:rPr>
        <w:t>dni.</w:t>
      </w:r>
    </w:p>
    <w:p w14:paraId="6C0395F0" w14:textId="77777777" w:rsidR="00AE1256" w:rsidRPr="00AE1256" w:rsidRDefault="00EF12D4" w:rsidP="00753AB4">
      <w:pPr>
        <w:widowControl/>
        <w:numPr>
          <w:ilvl w:val="1"/>
          <w:numId w:val="10"/>
        </w:numPr>
        <w:suppressAutoHyphens w:val="0"/>
        <w:spacing w:line="276" w:lineRule="auto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 w:rsidRPr="00190CB0">
        <w:rPr>
          <w:rFonts w:ascii="Verdana" w:eastAsia="Times New Roman" w:hAnsi="Verdana" w:cs="Tahoma"/>
          <w:sz w:val="20"/>
          <w:szCs w:val="20"/>
        </w:rPr>
        <w:lastRenderedPageBreak/>
        <w:t>Rażącego naruszania przez Sprzedającego obowiązków wynikających z niniejszej umowy pomimo pisemnego wezwania Kupującego do zaprzestania dokonywanych naruszeń</w:t>
      </w:r>
    </w:p>
    <w:p w14:paraId="609C001D" w14:textId="77777777" w:rsidR="006C728F" w:rsidRPr="00190CB0" w:rsidRDefault="00190CB0" w:rsidP="00753AB4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Verdana" w:eastAsia="Times New Roman" w:hAnsi="Verdana" w:cs="Tahoma"/>
          <w:color w:val="000000"/>
          <w:sz w:val="20"/>
          <w:szCs w:val="20"/>
        </w:rPr>
      </w:pPr>
      <w:r w:rsidRPr="00190CB0">
        <w:rPr>
          <w:rFonts w:ascii="Verdana" w:eastAsia="Times New Roman" w:hAnsi="Verdana" w:cs="Tahoma"/>
          <w:sz w:val="20"/>
          <w:szCs w:val="20"/>
        </w:rPr>
        <w:t>Rozwiązanie</w:t>
      </w:r>
      <w:r w:rsidR="00EF12D4" w:rsidRPr="00190CB0">
        <w:rPr>
          <w:rFonts w:ascii="Verdana" w:eastAsia="Times New Roman" w:hAnsi="Verdana" w:cs="Tahoma"/>
          <w:sz w:val="20"/>
          <w:szCs w:val="20"/>
        </w:rPr>
        <w:t xml:space="preserve"> umowy nie wpływa na </w:t>
      </w:r>
      <w:r w:rsidRPr="00190CB0">
        <w:rPr>
          <w:rFonts w:ascii="Verdana" w:eastAsia="Times New Roman" w:hAnsi="Verdana" w:cs="Tahoma"/>
          <w:sz w:val="20"/>
          <w:szCs w:val="20"/>
        </w:rPr>
        <w:t>wykonanie</w:t>
      </w:r>
      <w:r w:rsidR="00EF12D4" w:rsidRPr="00190CB0">
        <w:rPr>
          <w:rFonts w:ascii="Verdana" w:eastAsia="Times New Roman" w:hAnsi="Verdana" w:cs="Tahoma"/>
          <w:sz w:val="20"/>
          <w:szCs w:val="20"/>
        </w:rPr>
        <w:t xml:space="preserve"> </w:t>
      </w:r>
      <w:r w:rsidRPr="00190CB0">
        <w:rPr>
          <w:rFonts w:ascii="Verdana" w:eastAsia="Times New Roman" w:hAnsi="Verdana" w:cs="Tahoma"/>
          <w:sz w:val="20"/>
          <w:szCs w:val="20"/>
        </w:rPr>
        <w:t>zobowiązań</w:t>
      </w:r>
      <w:r w:rsidR="00EF12D4" w:rsidRPr="00190CB0">
        <w:rPr>
          <w:rFonts w:ascii="Verdana" w:eastAsia="Times New Roman" w:hAnsi="Verdana" w:cs="Tahoma"/>
          <w:sz w:val="20"/>
          <w:szCs w:val="20"/>
        </w:rPr>
        <w:t xml:space="preserve"> Stron zaistniałych przed jej rozwiązaniem, w szczególność oznacza to, </w:t>
      </w:r>
      <w:r w:rsidRPr="00190CB0">
        <w:rPr>
          <w:rFonts w:ascii="Verdana" w:eastAsia="Times New Roman" w:hAnsi="Verdana" w:cs="Tahoma"/>
          <w:sz w:val="20"/>
          <w:szCs w:val="20"/>
        </w:rPr>
        <w:t>że</w:t>
      </w:r>
      <w:r w:rsidR="00EF12D4" w:rsidRPr="00190CB0">
        <w:rPr>
          <w:rFonts w:ascii="Verdana" w:eastAsia="Times New Roman" w:hAnsi="Verdana" w:cs="Tahoma"/>
          <w:sz w:val="20"/>
          <w:szCs w:val="20"/>
        </w:rPr>
        <w:t xml:space="preserve"> </w:t>
      </w:r>
      <w:r w:rsidRPr="00190CB0">
        <w:rPr>
          <w:rFonts w:ascii="Verdana" w:eastAsia="Times New Roman" w:hAnsi="Verdana" w:cs="Tahoma"/>
          <w:sz w:val="20"/>
          <w:szCs w:val="20"/>
        </w:rPr>
        <w:t>Sprzedający</w:t>
      </w:r>
      <w:r w:rsidR="00EF12D4" w:rsidRPr="00190CB0">
        <w:rPr>
          <w:rFonts w:ascii="Verdana" w:eastAsia="Times New Roman" w:hAnsi="Verdana" w:cs="Tahoma"/>
          <w:sz w:val="20"/>
          <w:szCs w:val="20"/>
        </w:rPr>
        <w:t xml:space="preserve"> </w:t>
      </w:r>
      <w:r w:rsidRPr="00190CB0">
        <w:rPr>
          <w:rFonts w:ascii="Verdana" w:eastAsia="Times New Roman" w:hAnsi="Verdana" w:cs="Tahoma"/>
          <w:sz w:val="20"/>
          <w:szCs w:val="20"/>
        </w:rPr>
        <w:t>zobowiązany</w:t>
      </w:r>
      <w:r w:rsidR="00EF12D4" w:rsidRPr="00190CB0">
        <w:rPr>
          <w:rFonts w:ascii="Verdana" w:eastAsia="Times New Roman" w:hAnsi="Verdana" w:cs="Tahoma"/>
          <w:sz w:val="20"/>
          <w:szCs w:val="20"/>
        </w:rPr>
        <w:t xml:space="preserve"> jest do realizacji zamówień </w:t>
      </w:r>
      <w:r w:rsidRPr="00190CB0">
        <w:rPr>
          <w:rFonts w:ascii="Verdana" w:eastAsia="Times New Roman" w:hAnsi="Verdana" w:cs="Tahoma"/>
          <w:sz w:val="20"/>
          <w:szCs w:val="20"/>
        </w:rPr>
        <w:t>złożonych</w:t>
      </w:r>
      <w:r w:rsidR="00EF12D4" w:rsidRPr="00190CB0">
        <w:rPr>
          <w:rFonts w:ascii="Verdana" w:eastAsia="Times New Roman" w:hAnsi="Verdana" w:cs="Tahoma"/>
          <w:sz w:val="20"/>
          <w:szCs w:val="20"/>
        </w:rPr>
        <w:t xml:space="preserve"> przez </w:t>
      </w:r>
      <w:r w:rsidRPr="00190CB0">
        <w:rPr>
          <w:rFonts w:ascii="Verdana" w:eastAsia="Times New Roman" w:hAnsi="Verdana" w:cs="Tahoma"/>
          <w:sz w:val="20"/>
          <w:szCs w:val="20"/>
        </w:rPr>
        <w:t>Kupującego</w:t>
      </w:r>
      <w:r w:rsidR="00EF12D4" w:rsidRPr="00190CB0">
        <w:rPr>
          <w:rFonts w:ascii="Verdana" w:eastAsia="Times New Roman" w:hAnsi="Verdana" w:cs="Tahoma"/>
          <w:sz w:val="20"/>
          <w:szCs w:val="20"/>
        </w:rPr>
        <w:t xml:space="preserve"> prze</w:t>
      </w:r>
      <w:r w:rsidR="002C29EF">
        <w:rPr>
          <w:rFonts w:ascii="Verdana" w:eastAsia="Times New Roman" w:hAnsi="Verdana" w:cs="Tahoma"/>
          <w:sz w:val="20"/>
          <w:szCs w:val="20"/>
        </w:rPr>
        <w:t>d</w:t>
      </w:r>
      <w:r w:rsidR="00EF12D4" w:rsidRPr="00190CB0">
        <w:rPr>
          <w:rFonts w:ascii="Verdana" w:eastAsia="Times New Roman" w:hAnsi="Verdana" w:cs="Tahoma"/>
          <w:sz w:val="20"/>
          <w:szCs w:val="20"/>
        </w:rPr>
        <w:t xml:space="preserve"> </w:t>
      </w:r>
      <w:r w:rsidRPr="00190CB0">
        <w:rPr>
          <w:rFonts w:ascii="Verdana" w:eastAsia="Times New Roman" w:hAnsi="Verdana" w:cs="Tahoma"/>
          <w:sz w:val="20"/>
          <w:szCs w:val="20"/>
        </w:rPr>
        <w:t>rozwiązaniem</w:t>
      </w:r>
      <w:r w:rsidR="00EF12D4" w:rsidRPr="00190CB0">
        <w:rPr>
          <w:rFonts w:ascii="Verdana" w:eastAsia="Times New Roman" w:hAnsi="Verdana" w:cs="Tahoma"/>
          <w:sz w:val="20"/>
          <w:szCs w:val="20"/>
        </w:rPr>
        <w:t xml:space="preserve"> umowy. </w:t>
      </w:r>
    </w:p>
    <w:p w14:paraId="5BBD2FFA" w14:textId="77777777" w:rsidR="002C29EF" w:rsidRDefault="002C29EF" w:rsidP="00190CB0">
      <w:pPr>
        <w:pStyle w:val="Tekstpodstawowy2"/>
        <w:tabs>
          <w:tab w:val="left" w:pos="0"/>
        </w:tabs>
        <w:spacing w:before="0" w:after="0" w:line="276" w:lineRule="auto"/>
        <w:jc w:val="center"/>
        <w:rPr>
          <w:rFonts w:ascii="Verdana" w:hAnsi="Verdana" w:cs="Arial"/>
          <w:bCs/>
          <w:sz w:val="20"/>
          <w:szCs w:val="20"/>
        </w:rPr>
      </w:pPr>
    </w:p>
    <w:p w14:paraId="03E662B0" w14:textId="77777777" w:rsidR="00C45CD4" w:rsidRPr="002C29EF" w:rsidRDefault="00C45CD4" w:rsidP="00190CB0">
      <w:pPr>
        <w:pStyle w:val="Tekstpodstawowy2"/>
        <w:tabs>
          <w:tab w:val="left" w:pos="0"/>
        </w:tabs>
        <w:spacing w:before="0" w:after="0"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C29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5435C0">
        <w:rPr>
          <w:rFonts w:ascii="Verdana" w:hAnsi="Verdana" w:cs="Arial"/>
          <w:b/>
          <w:bCs/>
          <w:sz w:val="20"/>
          <w:szCs w:val="20"/>
        </w:rPr>
        <w:t>7</w:t>
      </w:r>
    </w:p>
    <w:p w14:paraId="3864BDC0" w14:textId="77777777" w:rsidR="00500500" w:rsidRPr="002C29EF" w:rsidRDefault="00190CB0" w:rsidP="00190CB0">
      <w:pPr>
        <w:pStyle w:val="Tekstpodstawowy2"/>
        <w:widowControl/>
        <w:tabs>
          <w:tab w:val="left" w:pos="0"/>
        </w:tabs>
        <w:suppressAutoHyphens w:val="0"/>
        <w:spacing w:before="0" w:after="0"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2C29EF">
        <w:rPr>
          <w:rFonts w:ascii="Verdana" w:hAnsi="Verdana" w:cs="Arial"/>
          <w:b/>
          <w:bCs/>
          <w:sz w:val="20"/>
          <w:szCs w:val="20"/>
        </w:rPr>
        <w:t>Korespondencja</w:t>
      </w:r>
    </w:p>
    <w:p w14:paraId="0BD030FD" w14:textId="77777777" w:rsidR="00AE1256" w:rsidRPr="00AE1256" w:rsidRDefault="00AE1256" w:rsidP="00753AB4">
      <w:pPr>
        <w:widowControl/>
        <w:numPr>
          <w:ilvl w:val="3"/>
          <w:numId w:val="8"/>
        </w:numPr>
        <w:tabs>
          <w:tab w:val="num" w:pos="426"/>
        </w:tabs>
        <w:suppressAutoHyphens w:val="0"/>
        <w:spacing w:line="276" w:lineRule="auto"/>
        <w:ind w:left="426"/>
        <w:contextualSpacing/>
        <w:jc w:val="both"/>
        <w:rPr>
          <w:rFonts w:ascii="Verdana" w:eastAsia="Times New Roman" w:hAnsi="Verdana" w:cs="Tahoma"/>
          <w:sz w:val="20"/>
          <w:szCs w:val="20"/>
        </w:rPr>
      </w:pPr>
      <w:r w:rsidRPr="00AE1256">
        <w:rPr>
          <w:rFonts w:ascii="Verdana" w:eastAsia="Times New Roman" w:hAnsi="Verdana" w:cs="Tahoma"/>
          <w:sz w:val="20"/>
          <w:szCs w:val="20"/>
        </w:rPr>
        <w:t xml:space="preserve">Wszelka wymiana korespondencji  pomiędzy Stronami w związku z realizacją postanowień wynikających z Umowy będzie dokonywana w formie pisemnej i doręczana drugiej Stronie e-mailem z potwierdzeniem odbioru, potwierdzonym listem poleconym, pocztą kurierską lub listem poleconym na poniżej wskazane adresy: </w:t>
      </w:r>
    </w:p>
    <w:p w14:paraId="4CF42344" w14:textId="77777777" w:rsidR="00AE1256" w:rsidRPr="00AE1256" w:rsidRDefault="00AE1256" w:rsidP="002C29EF">
      <w:pPr>
        <w:widowControl/>
        <w:suppressAutoHyphens w:val="0"/>
        <w:spacing w:line="276" w:lineRule="auto"/>
        <w:ind w:left="426"/>
        <w:jc w:val="both"/>
        <w:rPr>
          <w:rFonts w:ascii="Verdana" w:eastAsia="Calibri" w:hAnsi="Verdana" w:cs="Tahoma"/>
          <w:sz w:val="20"/>
          <w:szCs w:val="20"/>
          <w:u w:val="single"/>
          <w:lang w:eastAsia="en-US"/>
        </w:rPr>
      </w:pPr>
      <w:r w:rsidRPr="002C29EF">
        <w:rPr>
          <w:rFonts w:ascii="Verdana" w:eastAsia="Calibri" w:hAnsi="Verdana" w:cs="Tahoma"/>
          <w:sz w:val="20"/>
          <w:szCs w:val="20"/>
          <w:u w:val="single"/>
          <w:lang w:eastAsia="en-US"/>
        </w:rPr>
        <w:t>KUPUJACY</w:t>
      </w:r>
      <w:r w:rsidRPr="00AE1256">
        <w:rPr>
          <w:rFonts w:ascii="Verdana" w:eastAsia="Calibri" w:hAnsi="Verdana" w:cs="Tahoma"/>
          <w:sz w:val="20"/>
          <w:szCs w:val="20"/>
          <w:u w:val="single"/>
          <w:lang w:eastAsia="en-US"/>
        </w:rPr>
        <w:t>:</w:t>
      </w:r>
    </w:p>
    <w:p w14:paraId="2382EEAE" w14:textId="1BF58982" w:rsidR="00AE1256" w:rsidRPr="006051D0" w:rsidRDefault="00AE1256" w:rsidP="002C29EF">
      <w:pPr>
        <w:widowControl/>
        <w:suppressAutoHyphens w:val="0"/>
        <w:spacing w:line="276" w:lineRule="auto"/>
        <w:ind w:left="426"/>
        <w:jc w:val="both"/>
        <w:rPr>
          <w:rFonts w:ascii="Verdana" w:eastAsia="Calibri" w:hAnsi="Verdana" w:cs="Tahoma"/>
          <w:sz w:val="20"/>
          <w:szCs w:val="20"/>
          <w:lang w:eastAsia="en-US"/>
        </w:rPr>
      </w:pPr>
      <w:r w:rsidRPr="006051D0">
        <w:rPr>
          <w:rFonts w:ascii="Verdana" w:eastAsia="Calibri" w:hAnsi="Verdana" w:cs="Tahoma"/>
          <w:sz w:val="20"/>
          <w:szCs w:val="20"/>
          <w:lang w:eastAsia="en-US"/>
        </w:rPr>
        <w:t>Adres</w:t>
      </w:r>
      <w:r w:rsidR="006051D0" w:rsidRPr="006051D0">
        <w:rPr>
          <w:rFonts w:ascii="Verdana" w:eastAsia="Calibri" w:hAnsi="Verdana" w:cs="Tahoma"/>
          <w:sz w:val="20"/>
          <w:szCs w:val="20"/>
          <w:lang w:eastAsia="en-US"/>
        </w:rPr>
        <w:t xml:space="preserve"> 39-460 Nowa Dęba, ul. Leśna 1, </w:t>
      </w:r>
      <w:r w:rsidRPr="006051D0">
        <w:rPr>
          <w:rFonts w:ascii="Verdana" w:eastAsia="Calibri" w:hAnsi="Verdana" w:cs="Tahoma"/>
          <w:sz w:val="20"/>
          <w:szCs w:val="20"/>
          <w:lang w:eastAsia="en-US"/>
        </w:rPr>
        <w:t>Tel</w:t>
      </w:r>
      <w:r w:rsidR="006051D0" w:rsidRPr="006051D0">
        <w:rPr>
          <w:rFonts w:ascii="Verdana" w:eastAsia="Calibri" w:hAnsi="Verdana" w:cs="Tahoma"/>
          <w:sz w:val="20"/>
          <w:szCs w:val="20"/>
          <w:lang w:eastAsia="en-US"/>
        </w:rPr>
        <w:t>. 15 846 26 41</w:t>
      </w:r>
    </w:p>
    <w:p w14:paraId="710B51BD" w14:textId="546AF5A7" w:rsidR="00AE1256" w:rsidRPr="00AE1256" w:rsidRDefault="00AE1256" w:rsidP="002C29EF">
      <w:pPr>
        <w:widowControl/>
        <w:suppressAutoHyphens w:val="0"/>
        <w:spacing w:line="276" w:lineRule="auto"/>
        <w:ind w:left="426"/>
        <w:jc w:val="both"/>
        <w:rPr>
          <w:rFonts w:ascii="Verdana" w:eastAsia="Calibri" w:hAnsi="Verdana" w:cs="Tahoma"/>
          <w:sz w:val="20"/>
          <w:szCs w:val="20"/>
          <w:lang w:eastAsia="en-US"/>
        </w:rPr>
      </w:pPr>
      <w:r w:rsidRPr="006051D0">
        <w:rPr>
          <w:rFonts w:ascii="Verdana" w:eastAsia="Calibri" w:hAnsi="Verdana" w:cs="Tahoma"/>
          <w:sz w:val="20"/>
          <w:szCs w:val="20"/>
          <w:lang w:eastAsia="en-US"/>
        </w:rPr>
        <w:t>Mail</w:t>
      </w:r>
      <w:r w:rsidR="006051D0" w:rsidRPr="006051D0">
        <w:rPr>
          <w:rFonts w:ascii="Verdana" w:eastAsia="Calibri" w:hAnsi="Verdana" w:cs="Tahoma"/>
          <w:sz w:val="20"/>
          <w:szCs w:val="20"/>
          <w:lang w:eastAsia="en-US"/>
        </w:rPr>
        <w:t xml:space="preserve"> </w:t>
      </w:r>
      <w:hyperlink r:id="rId8" w:history="1">
        <w:r w:rsidR="006051D0" w:rsidRPr="006051D0">
          <w:rPr>
            <w:rStyle w:val="Hipercze"/>
            <w:rFonts w:ascii="Verdana" w:eastAsia="Calibri" w:hAnsi="Verdana" w:cs="Tahoma"/>
            <w:sz w:val="20"/>
            <w:szCs w:val="20"/>
            <w:lang w:eastAsia="en-US"/>
          </w:rPr>
          <w:t>biuro@pgkimnowadeba.pl</w:t>
        </w:r>
      </w:hyperlink>
      <w:r w:rsidR="006051D0" w:rsidRPr="006051D0">
        <w:rPr>
          <w:rFonts w:ascii="Verdana" w:eastAsia="Calibri" w:hAnsi="Verdana" w:cs="Tahoma"/>
          <w:sz w:val="20"/>
          <w:szCs w:val="20"/>
          <w:lang w:eastAsia="en-US"/>
        </w:rPr>
        <w:t xml:space="preserve"> lub </w:t>
      </w:r>
      <w:hyperlink r:id="rId9" w:history="1">
        <w:r w:rsidR="006051D0" w:rsidRPr="006051D0">
          <w:rPr>
            <w:rStyle w:val="Hipercze"/>
            <w:rFonts w:ascii="Verdana" w:eastAsia="Calibri" w:hAnsi="Verdana" w:cs="Tahoma"/>
            <w:sz w:val="20"/>
            <w:szCs w:val="20"/>
            <w:lang w:eastAsia="en-US"/>
          </w:rPr>
          <w:t>kadry@pgkinowadeba.pl</w:t>
        </w:r>
      </w:hyperlink>
      <w:r w:rsidR="006051D0">
        <w:rPr>
          <w:rFonts w:ascii="Verdana" w:eastAsia="Calibri" w:hAnsi="Verdana" w:cs="Tahoma"/>
          <w:sz w:val="20"/>
          <w:szCs w:val="20"/>
          <w:lang w:eastAsia="en-US"/>
        </w:rPr>
        <w:t xml:space="preserve"> </w:t>
      </w:r>
    </w:p>
    <w:p w14:paraId="5A4BB944" w14:textId="77777777" w:rsidR="00AE1256" w:rsidRPr="00AE1256" w:rsidRDefault="00AE1256" w:rsidP="002C29EF">
      <w:pPr>
        <w:widowControl/>
        <w:suppressAutoHyphens w:val="0"/>
        <w:spacing w:line="276" w:lineRule="auto"/>
        <w:ind w:left="426"/>
        <w:jc w:val="both"/>
        <w:rPr>
          <w:rFonts w:ascii="Verdana" w:eastAsia="Calibri" w:hAnsi="Verdana" w:cs="Tahoma"/>
          <w:sz w:val="20"/>
          <w:szCs w:val="20"/>
          <w:lang w:eastAsia="en-US"/>
        </w:rPr>
      </w:pPr>
    </w:p>
    <w:p w14:paraId="260F5E6A" w14:textId="77777777" w:rsidR="00AE1256" w:rsidRPr="00AE1256" w:rsidRDefault="00AE1256" w:rsidP="002C29EF">
      <w:pPr>
        <w:widowControl/>
        <w:suppressAutoHyphens w:val="0"/>
        <w:spacing w:line="276" w:lineRule="auto"/>
        <w:ind w:left="426"/>
        <w:jc w:val="both"/>
        <w:rPr>
          <w:rFonts w:ascii="Verdana" w:eastAsia="Calibri" w:hAnsi="Verdana" w:cs="Tahoma"/>
          <w:sz w:val="20"/>
          <w:szCs w:val="20"/>
          <w:u w:val="single"/>
          <w:lang w:eastAsia="en-US"/>
        </w:rPr>
      </w:pPr>
      <w:r w:rsidRPr="002C29EF">
        <w:rPr>
          <w:rFonts w:ascii="Verdana" w:eastAsia="Calibri" w:hAnsi="Verdana" w:cs="Tahoma"/>
          <w:sz w:val="20"/>
          <w:szCs w:val="20"/>
          <w:u w:val="single"/>
          <w:lang w:eastAsia="en-US"/>
        </w:rPr>
        <w:t xml:space="preserve">SPRZEDAJĄCY </w:t>
      </w:r>
      <w:r w:rsidRPr="00AE1256">
        <w:rPr>
          <w:rFonts w:ascii="Verdana" w:eastAsia="Calibri" w:hAnsi="Verdana" w:cs="Tahoma"/>
          <w:sz w:val="20"/>
          <w:szCs w:val="20"/>
          <w:u w:val="single"/>
          <w:lang w:eastAsia="en-US"/>
        </w:rPr>
        <w:t>:</w:t>
      </w:r>
    </w:p>
    <w:p w14:paraId="36A5D3E3" w14:textId="77777777" w:rsidR="00AE1256" w:rsidRPr="00AE1256" w:rsidRDefault="00AE1256" w:rsidP="002C29EF">
      <w:pPr>
        <w:widowControl/>
        <w:suppressAutoHyphens w:val="0"/>
        <w:spacing w:line="276" w:lineRule="auto"/>
        <w:ind w:left="426"/>
        <w:jc w:val="both"/>
        <w:rPr>
          <w:rFonts w:ascii="Verdana" w:eastAsia="Calibri" w:hAnsi="Verdana" w:cs="Tahoma"/>
          <w:sz w:val="20"/>
          <w:szCs w:val="20"/>
          <w:highlight w:val="yellow"/>
          <w:lang w:eastAsia="en-US"/>
        </w:rPr>
      </w:pPr>
      <w:r w:rsidRPr="002C29EF">
        <w:rPr>
          <w:rFonts w:ascii="Verdana" w:eastAsia="Calibri" w:hAnsi="Verdana" w:cs="Tahoma"/>
          <w:sz w:val="20"/>
          <w:szCs w:val="20"/>
          <w:highlight w:val="yellow"/>
          <w:lang w:eastAsia="en-US"/>
        </w:rPr>
        <w:t>Adres____________</w:t>
      </w:r>
    </w:p>
    <w:p w14:paraId="12BE7AF8" w14:textId="77777777" w:rsidR="00AE1256" w:rsidRPr="00AE1256" w:rsidRDefault="00AE1256" w:rsidP="002C29EF">
      <w:pPr>
        <w:widowControl/>
        <w:suppressAutoHyphens w:val="0"/>
        <w:spacing w:line="276" w:lineRule="auto"/>
        <w:ind w:left="426"/>
        <w:jc w:val="both"/>
        <w:rPr>
          <w:rFonts w:ascii="Verdana" w:eastAsia="Calibri" w:hAnsi="Verdana" w:cs="Tahoma"/>
          <w:sz w:val="20"/>
          <w:szCs w:val="20"/>
          <w:highlight w:val="yellow"/>
          <w:lang w:eastAsia="en-US"/>
        </w:rPr>
      </w:pPr>
      <w:r w:rsidRPr="00AE1256">
        <w:rPr>
          <w:rFonts w:ascii="Verdana" w:eastAsia="Calibri" w:hAnsi="Verdana" w:cs="Tahoma"/>
          <w:sz w:val="20"/>
          <w:szCs w:val="20"/>
          <w:highlight w:val="yellow"/>
          <w:lang w:eastAsia="en-US"/>
        </w:rPr>
        <w:t>Tel _____________</w:t>
      </w:r>
    </w:p>
    <w:p w14:paraId="308024DB" w14:textId="77777777" w:rsidR="00AE1256" w:rsidRPr="00AE1256" w:rsidRDefault="00AE1256" w:rsidP="002C29EF">
      <w:pPr>
        <w:widowControl/>
        <w:suppressAutoHyphens w:val="0"/>
        <w:spacing w:line="276" w:lineRule="auto"/>
        <w:ind w:left="426"/>
        <w:jc w:val="both"/>
        <w:rPr>
          <w:rFonts w:ascii="Verdana" w:eastAsia="Calibri" w:hAnsi="Verdana" w:cs="Tahoma"/>
          <w:b/>
          <w:i/>
          <w:sz w:val="20"/>
          <w:szCs w:val="20"/>
          <w:lang w:eastAsia="en-US"/>
        </w:rPr>
      </w:pPr>
      <w:r w:rsidRPr="00AE1256">
        <w:rPr>
          <w:rFonts w:ascii="Verdana" w:eastAsia="Calibri" w:hAnsi="Verdana" w:cs="Tahoma"/>
          <w:sz w:val="20"/>
          <w:szCs w:val="20"/>
          <w:highlight w:val="yellow"/>
          <w:lang w:eastAsia="en-US"/>
        </w:rPr>
        <w:t>Mail ___________</w:t>
      </w:r>
    </w:p>
    <w:p w14:paraId="3F12B834" w14:textId="77777777" w:rsidR="00AE1256" w:rsidRPr="00AE1256" w:rsidRDefault="00AE1256" w:rsidP="00190CB0">
      <w:pPr>
        <w:widowControl/>
        <w:suppressAutoHyphens w:val="0"/>
        <w:spacing w:line="276" w:lineRule="auto"/>
        <w:jc w:val="both"/>
        <w:rPr>
          <w:rFonts w:ascii="Verdana" w:eastAsia="Calibri" w:hAnsi="Verdana" w:cs="Tahoma"/>
          <w:b/>
          <w:i/>
          <w:sz w:val="20"/>
          <w:szCs w:val="20"/>
          <w:lang w:eastAsia="en-US"/>
        </w:rPr>
      </w:pPr>
    </w:p>
    <w:p w14:paraId="4C318A24" w14:textId="77777777" w:rsidR="00AE1256" w:rsidRPr="00AE1256" w:rsidRDefault="00AE1256" w:rsidP="00753AB4">
      <w:pPr>
        <w:widowControl/>
        <w:numPr>
          <w:ilvl w:val="3"/>
          <w:numId w:val="8"/>
        </w:numPr>
        <w:tabs>
          <w:tab w:val="num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 w:cs="Tahoma"/>
          <w:sz w:val="20"/>
          <w:szCs w:val="20"/>
          <w:lang w:eastAsia="en-US"/>
        </w:rPr>
      </w:pPr>
      <w:r w:rsidRPr="00AE1256">
        <w:rPr>
          <w:rFonts w:ascii="Verdana" w:eastAsia="Calibri" w:hAnsi="Verdana" w:cs="Tahoma"/>
          <w:sz w:val="20"/>
          <w:szCs w:val="20"/>
          <w:lang w:eastAsia="en-US"/>
        </w:rPr>
        <w:t>Strony obowiązane są zawiadamiać się wzajemnie o każdej zmianie ich adresów oraz numerów telefonów. W razie zaniedbania tego obowiązku pismo przesłane pod ostatnio wskazany przez stronę adres i zwrócone z adnotacją o niemożności doręczenia pozostawia się w dokumentach ze skutkiem doręczenia z data pierwszego awiza.</w:t>
      </w:r>
    </w:p>
    <w:p w14:paraId="238D6C75" w14:textId="77777777" w:rsidR="00056178" w:rsidRPr="00190CB0" w:rsidRDefault="00AE1256" w:rsidP="00753AB4">
      <w:pPr>
        <w:widowControl/>
        <w:numPr>
          <w:ilvl w:val="3"/>
          <w:numId w:val="8"/>
        </w:numPr>
        <w:tabs>
          <w:tab w:val="num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 w:cs="Tahoma"/>
          <w:sz w:val="20"/>
          <w:szCs w:val="20"/>
          <w:lang w:eastAsia="en-US"/>
        </w:rPr>
      </w:pPr>
      <w:r w:rsidRPr="00AE1256">
        <w:rPr>
          <w:rFonts w:ascii="Verdana" w:eastAsia="Calibri" w:hAnsi="Verdana" w:cs="Tahoma"/>
          <w:sz w:val="20"/>
          <w:szCs w:val="20"/>
          <w:lang w:eastAsia="en-US"/>
        </w:rPr>
        <w:t>Zmiana danych adresowych wymaga pisemnego powiadomienia drugiej Strony i nie stanowi zmiany Umowy.</w:t>
      </w:r>
    </w:p>
    <w:p w14:paraId="03869521" w14:textId="77777777" w:rsidR="007A2743" w:rsidRPr="00190CB0" w:rsidRDefault="007A2743" w:rsidP="00190CB0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D13D78C" w14:textId="77777777" w:rsidR="00685E0B" w:rsidRPr="002C29EF" w:rsidRDefault="00685E0B" w:rsidP="00190CB0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2C29EF">
        <w:rPr>
          <w:rFonts w:ascii="Verdana" w:hAnsi="Verdana"/>
          <w:b/>
          <w:sz w:val="20"/>
          <w:szCs w:val="20"/>
        </w:rPr>
        <w:t xml:space="preserve">§ </w:t>
      </w:r>
      <w:r w:rsidR="005435C0">
        <w:rPr>
          <w:rFonts w:ascii="Verdana" w:hAnsi="Verdana"/>
          <w:b/>
          <w:sz w:val="20"/>
          <w:szCs w:val="20"/>
        </w:rPr>
        <w:t>8</w:t>
      </w:r>
    </w:p>
    <w:p w14:paraId="5D40F76A" w14:textId="77777777" w:rsidR="007A2743" w:rsidRPr="002C29EF" w:rsidRDefault="007A2743" w:rsidP="00190CB0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2C29EF">
        <w:rPr>
          <w:rFonts w:ascii="Verdana" w:hAnsi="Verdana"/>
          <w:b/>
          <w:sz w:val="20"/>
          <w:szCs w:val="20"/>
        </w:rPr>
        <w:t>Postanowienia końcowe.</w:t>
      </w:r>
    </w:p>
    <w:p w14:paraId="20608A62" w14:textId="77777777" w:rsidR="007F56AE" w:rsidRPr="00E30011" w:rsidRDefault="007F56AE" w:rsidP="00753AB4">
      <w:pPr>
        <w:numPr>
          <w:ilvl w:val="3"/>
          <w:numId w:val="7"/>
        </w:numPr>
        <w:tabs>
          <w:tab w:val="left" w:pos="425"/>
          <w:tab w:val="left" w:pos="2552"/>
        </w:tabs>
        <w:suppressAutoHyphens w:val="0"/>
        <w:overflowPunct w:val="0"/>
        <w:autoSpaceDE w:val="0"/>
        <w:autoSpaceDN w:val="0"/>
        <w:adjustRightInd w:val="0"/>
        <w:spacing w:line="276" w:lineRule="auto"/>
        <w:ind w:hanging="2880"/>
        <w:jc w:val="both"/>
        <w:rPr>
          <w:rFonts w:ascii="Verdana" w:hAnsi="Verdana" w:cs="Arial"/>
          <w:sz w:val="20"/>
          <w:szCs w:val="20"/>
        </w:rPr>
      </w:pPr>
      <w:r w:rsidRPr="00E30011">
        <w:rPr>
          <w:rFonts w:ascii="Verdana" w:hAnsi="Verdana" w:cs="Arial"/>
          <w:sz w:val="20"/>
          <w:szCs w:val="20"/>
        </w:rPr>
        <w:t xml:space="preserve">Zmiany </w:t>
      </w:r>
      <w:r w:rsidR="00ED6A84" w:rsidRPr="00E30011">
        <w:rPr>
          <w:rFonts w:ascii="Verdana" w:hAnsi="Verdana" w:cs="Arial"/>
          <w:sz w:val="20"/>
          <w:szCs w:val="20"/>
        </w:rPr>
        <w:t>u</w:t>
      </w:r>
      <w:r w:rsidRPr="00E30011">
        <w:rPr>
          <w:rFonts w:ascii="Verdana" w:hAnsi="Verdana" w:cs="Arial"/>
          <w:sz w:val="20"/>
          <w:szCs w:val="20"/>
        </w:rPr>
        <w:t>mowy wymagają formy pisemnej pod rygorem nieważności</w:t>
      </w:r>
      <w:r w:rsidR="00446C87" w:rsidRPr="00E30011">
        <w:rPr>
          <w:rFonts w:ascii="Verdana" w:hAnsi="Verdana" w:cs="Arial"/>
          <w:sz w:val="20"/>
          <w:szCs w:val="20"/>
        </w:rPr>
        <w:t xml:space="preserve">. </w:t>
      </w:r>
    </w:p>
    <w:p w14:paraId="32A98228" w14:textId="77777777" w:rsidR="007F56AE" w:rsidRPr="00E30011" w:rsidRDefault="00EF6337" w:rsidP="00753AB4">
      <w:pPr>
        <w:numPr>
          <w:ilvl w:val="3"/>
          <w:numId w:val="7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E30011">
        <w:rPr>
          <w:rFonts w:ascii="Verdana" w:hAnsi="Verdana" w:cs="Arial"/>
          <w:sz w:val="20"/>
          <w:szCs w:val="20"/>
        </w:rPr>
        <w:t>W</w:t>
      </w:r>
      <w:r w:rsidR="00446C87" w:rsidRPr="00E30011">
        <w:rPr>
          <w:rFonts w:ascii="Verdana" w:hAnsi="Verdana" w:cs="Arial"/>
          <w:sz w:val="20"/>
          <w:szCs w:val="20"/>
        </w:rPr>
        <w:t xml:space="preserve"> </w:t>
      </w:r>
      <w:r w:rsidR="007F56AE" w:rsidRPr="00E30011">
        <w:rPr>
          <w:rFonts w:ascii="Verdana" w:hAnsi="Verdana" w:cs="Arial"/>
          <w:sz w:val="20"/>
          <w:szCs w:val="20"/>
        </w:rPr>
        <w:t xml:space="preserve">sprawach nie uregulowanych postanowieniami niniejszej </w:t>
      </w:r>
      <w:r w:rsidR="00ED6A84" w:rsidRPr="00E30011">
        <w:rPr>
          <w:rFonts w:ascii="Verdana" w:hAnsi="Verdana" w:cs="Arial"/>
          <w:sz w:val="20"/>
          <w:szCs w:val="20"/>
        </w:rPr>
        <w:t>u</w:t>
      </w:r>
      <w:r w:rsidR="007F56AE" w:rsidRPr="00E30011">
        <w:rPr>
          <w:rFonts w:ascii="Verdana" w:hAnsi="Verdana" w:cs="Arial"/>
          <w:sz w:val="20"/>
          <w:szCs w:val="20"/>
        </w:rPr>
        <w:t xml:space="preserve">mowy mają zastosowanie odpowiednie przepisy prawa. </w:t>
      </w:r>
    </w:p>
    <w:p w14:paraId="2BF306FC" w14:textId="77777777" w:rsidR="007A2743" w:rsidRPr="00E30011" w:rsidRDefault="007F56AE" w:rsidP="00753AB4">
      <w:pPr>
        <w:numPr>
          <w:ilvl w:val="3"/>
          <w:numId w:val="7"/>
        </w:numPr>
        <w:tabs>
          <w:tab w:val="left" w:pos="425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E30011">
        <w:rPr>
          <w:rFonts w:ascii="Verdana" w:hAnsi="Verdana" w:cs="Arial"/>
          <w:sz w:val="20"/>
          <w:szCs w:val="20"/>
        </w:rPr>
        <w:t xml:space="preserve">Wszelkie spory wynikające z realizacji </w:t>
      </w:r>
      <w:r w:rsidR="00ED6A84" w:rsidRPr="00E30011">
        <w:rPr>
          <w:rFonts w:ascii="Verdana" w:hAnsi="Verdana" w:cs="Arial"/>
          <w:sz w:val="20"/>
          <w:szCs w:val="20"/>
        </w:rPr>
        <w:t>u</w:t>
      </w:r>
      <w:r w:rsidRPr="00E30011">
        <w:rPr>
          <w:rFonts w:ascii="Verdana" w:hAnsi="Verdana" w:cs="Arial"/>
          <w:sz w:val="20"/>
          <w:szCs w:val="20"/>
        </w:rPr>
        <w:t xml:space="preserve">mowy rozstrzygał będzie miejscowo  właściwy sąd dla siedziby </w:t>
      </w:r>
      <w:r w:rsidR="007A2743" w:rsidRPr="00E30011">
        <w:rPr>
          <w:rFonts w:ascii="Verdana" w:hAnsi="Verdana" w:cs="Arial"/>
          <w:sz w:val="20"/>
          <w:szCs w:val="20"/>
        </w:rPr>
        <w:t>Kupującego</w:t>
      </w:r>
      <w:r w:rsidR="00446C87" w:rsidRPr="00E30011">
        <w:rPr>
          <w:rFonts w:ascii="Verdana" w:hAnsi="Verdana" w:cs="Arial"/>
          <w:sz w:val="20"/>
          <w:szCs w:val="20"/>
        </w:rPr>
        <w:t>.</w:t>
      </w:r>
    </w:p>
    <w:p w14:paraId="255FABD8" w14:textId="77777777" w:rsidR="007F56AE" w:rsidRPr="00E30011" w:rsidRDefault="007F56AE" w:rsidP="00753AB4">
      <w:pPr>
        <w:numPr>
          <w:ilvl w:val="3"/>
          <w:numId w:val="7"/>
        </w:numPr>
        <w:tabs>
          <w:tab w:val="left" w:pos="425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E30011">
        <w:rPr>
          <w:rFonts w:ascii="Verdana" w:hAnsi="Verdana" w:cs="Arial"/>
          <w:sz w:val="20"/>
          <w:szCs w:val="20"/>
        </w:rPr>
        <w:t>Umowę sporządzono w dwóch jednobrzmiących egzemplarzach po jednym dla każdej ze Stron.</w:t>
      </w:r>
    </w:p>
    <w:p w14:paraId="62503D15" w14:textId="77777777" w:rsidR="007F56AE" w:rsidRPr="00E30011" w:rsidRDefault="007F56AE" w:rsidP="00753AB4">
      <w:pPr>
        <w:numPr>
          <w:ilvl w:val="3"/>
          <w:numId w:val="7"/>
        </w:numPr>
        <w:tabs>
          <w:tab w:val="left" w:pos="425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E30011">
        <w:rPr>
          <w:rFonts w:ascii="Verdana" w:hAnsi="Verdana" w:cs="Arial"/>
          <w:sz w:val="20"/>
          <w:szCs w:val="20"/>
        </w:rPr>
        <w:t xml:space="preserve">Integralną częścią </w:t>
      </w:r>
      <w:r w:rsidR="00ED6A84" w:rsidRPr="00E30011">
        <w:rPr>
          <w:rFonts w:ascii="Verdana" w:hAnsi="Verdana" w:cs="Arial"/>
          <w:sz w:val="20"/>
          <w:szCs w:val="20"/>
        </w:rPr>
        <w:t>u</w:t>
      </w:r>
      <w:r w:rsidRPr="00E30011">
        <w:rPr>
          <w:rFonts w:ascii="Verdana" w:hAnsi="Verdana" w:cs="Arial"/>
          <w:sz w:val="20"/>
          <w:szCs w:val="20"/>
        </w:rPr>
        <w:t>mowy są załączniki:</w:t>
      </w:r>
    </w:p>
    <w:p w14:paraId="3B4430A3" w14:textId="77777777" w:rsidR="007F56AE" w:rsidRPr="00E30011" w:rsidRDefault="006F1892" w:rsidP="00190CB0">
      <w:pPr>
        <w:tabs>
          <w:tab w:val="left" w:pos="993"/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568"/>
        <w:jc w:val="both"/>
        <w:rPr>
          <w:rFonts w:ascii="Verdana" w:hAnsi="Verdana" w:cs="Arial"/>
          <w:sz w:val="20"/>
          <w:szCs w:val="20"/>
        </w:rPr>
      </w:pPr>
      <w:r w:rsidRPr="00E30011">
        <w:rPr>
          <w:rFonts w:ascii="Verdana" w:hAnsi="Verdana" w:cs="Arial"/>
          <w:sz w:val="20"/>
          <w:szCs w:val="20"/>
        </w:rPr>
        <w:t>z</w:t>
      </w:r>
      <w:r w:rsidR="007F56AE" w:rsidRPr="00E30011">
        <w:rPr>
          <w:rFonts w:ascii="Verdana" w:hAnsi="Verdana" w:cs="Arial"/>
          <w:sz w:val="20"/>
          <w:szCs w:val="20"/>
        </w:rPr>
        <w:t xml:space="preserve">ałącznik </w:t>
      </w:r>
      <w:r w:rsidR="00446C87" w:rsidRPr="00E30011">
        <w:rPr>
          <w:rFonts w:ascii="Verdana" w:hAnsi="Verdana" w:cs="Arial"/>
          <w:sz w:val="20"/>
          <w:szCs w:val="20"/>
        </w:rPr>
        <w:t>nr 1</w:t>
      </w:r>
      <w:r w:rsidR="007F56AE" w:rsidRPr="00E30011">
        <w:rPr>
          <w:rFonts w:ascii="Verdana" w:hAnsi="Verdana" w:cs="Arial"/>
          <w:sz w:val="20"/>
          <w:szCs w:val="20"/>
        </w:rPr>
        <w:t xml:space="preserve"> - </w:t>
      </w:r>
      <w:r w:rsidR="00446C87" w:rsidRPr="00E30011">
        <w:rPr>
          <w:rFonts w:ascii="Verdana" w:hAnsi="Verdana" w:cs="Arial"/>
          <w:sz w:val="20"/>
          <w:szCs w:val="20"/>
        </w:rPr>
        <w:t xml:space="preserve"> </w:t>
      </w:r>
      <w:r w:rsidR="00AE1C8A" w:rsidRPr="00E30011">
        <w:rPr>
          <w:rFonts w:ascii="Verdana" w:hAnsi="Verdana" w:cs="Arial"/>
          <w:sz w:val="20"/>
          <w:szCs w:val="20"/>
        </w:rPr>
        <w:t>O</w:t>
      </w:r>
      <w:r w:rsidR="00446C87" w:rsidRPr="00E30011">
        <w:rPr>
          <w:rFonts w:ascii="Verdana" w:hAnsi="Verdana" w:cs="Arial"/>
          <w:sz w:val="20"/>
          <w:szCs w:val="20"/>
        </w:rPr>
        <w:t xml:space="preserve">ferta </w:t>
      </w:r>
      <w:r w:rsidR="00AE1C8A" w:rsidRPr="00E30011">
        <w:rPr>
          <w:rFonts w:ascii="Verdana" w:hAnsi="Verdana" w:cs="Arial"/>
          <w:sz w:val="20"/>
          <w:szCs w:val="20"/>
        </w:rPr>
        <w:t>H</w:t>
      </w:r>
      <w:r w:rsidR="00446C87" w:rsidRPr="00E30011">
        <w:rPr>
          <w:rFonts w:ascii="Verdana" w:hAnsi="Verdana" w:cs="Arial"/>
          <w:sz w:val="20"/>
          <w:szCs w:val="20"/>
        </w:rPr>
        <w:t>andlowa Sprzedawcy</w:t>
      </w:r>
      <w:r w:rsidR="007F56AE" w:rsidRPr="00E30011">
        <w:rPr>
          <w:rFonts w:ascii="Verdana" w:hAnsi="Verdana" w:cs="Arial"/>
          <w:sz w:val="20"/>
          <w:szCs w:val="20"/>
        </w:rPr>
        <w:t>;</w:t>
      </w:r>
      <w:r w:rsidR="00510B19" w:rsidRPr="00E30011">
        <w:rPr>
          <w:rFonts w:ascii="Verdana" w:hAnsi="Verdana" w:cs="Arial"/>
          <w:sz w:val="20"/>
          <w:szCs w:val="20"/>
        </w:rPr>
        <w:t>,</w:t>
      </w:r>
      <w:r w:rsidR="00446C87" w:rsidRPr="00E30011">
        <w:rPr>
          <w:rFonts w:ascii="Verdana" w:hAnsi="Verdana" w:cs="Arial"/>
          <w:sz w:val="20"/>
          <w:szCs w:val="20"/>
        </w:rPr>
        <w:t xml:space="preserve"> </w:t>
      </w:r>
    </w:p>
    <w:p w14:paraId="420AA72B" w14:textId="77777777" w:rsidR="00E30011" w:rsidRPr="00E30011" w:rsidRDefault="00E30011" w:rsidP="00753AB4">
      <w:pPr>
        <w:pStyle w:val="Akapitzlist"/>
        <w:widowControl/>
        <w:numPr>
          <w:ilvl w:val="3"/>
          <w:numId w:val="7"/>
        </w:numPr>
        <w:suppressAutoHyphens w:val="0"/>
        <w:spacing w:line="276" w:lineRule="auto"/>
        <w:ind w:left="426"/>
        <w:contextualSpacing/>
        <w:jc w:val="both"/>
        <w:rPr>
          <w:rFonts w:ascii="Verdana" w:hAnsi="Verdana" w:cs="Tahoma"/>
          <w:sz w:val="20"/>
          <w:szCs w:val="20"/>
        </w:rPr>
      </w:pPr>
      <w:r w:rsidRPr="00E30011">
        <w:rPr>
          <w:rFonts w:ascii="Verdana" w:hAnsi="Verdana" w:cs="Tahoma"/>
          <w:spacing w:val="6"/>
          <w:sz w:val="20"/>
          <w:szCs w:val="20"/>
        </w:rPr>
        <w:t>Treść nagłówków użytych w niniejszej umowie nie jest wiążąca dla stron. Nagłówki służą jedynie poręczności korzystania z niniejszej umowy i nie będą wykorzystywane do interpretacji znaczenia poszczególnych postanowień umowy jak i całej jej treści.</w:t>
      </w:r>
    </w:p>
    <w:p w14:paraId="2DBC012D" w14:textId="77777777" w:rsidR="00E30011" w:rsidRPr="00E30011" w:rsidRDefault="00E30011" w:rsidP="00753AB4">
      <w:pPr>
        <w:pStyle w:val="Akapitzlist"/>
        <w:widowControl/>
        <w:numPr>
          <w:ilvl w:val="3"/>
          <w:numId w:val="7"/>
        </w:numPr>
        <w:suppressAutoHyphens w:val="0"/>
        <w:spacing w:line="276" w:lineRule="auto"/>
        <w:ind w:left="426"/>
        <w:contextualSpacing/>
        <w:jc w:val="both"/>
        <w:rPr>
          <w:rFonts w:ascii="Verdana" w:hAnsi="Verdana" w:cs="Tahoma"/>
          <w:sz w:val="20"/>
          <w:szCs w:val="20"/>
        </w:rPr>
      </w:pPr>
      <w:r w:rsidRPr="00E30011">
        <w:rPr>
          <w:rFonts w:ascii="Verdana" w:hAnsi="Verdana" w:cs="Tahoma"/>
          <w:sz w:val="20"/>
          <w:szCs w:val="20"/>
        </w:rPr>
        <w:t>Umowa wchodzi w życie z dniem podpisania.</w:t>
      </w:r>
    </w:p>
    <w:p w14:paraId="2085EC0C" w14:textId="77777777" w:rsidR="00E30011" w:rsidRPr="00190CB0" w:rsidRDefault="00E30011" w:rsidP="00E30011">
      <w:pPr>
        <w:tabs>
          <w:tab w:val="left" w:pos="993"/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80"/>
        <w:jc w:val="both"/>
        <w:rPr>
          <w:rFonts w:ascii="Verdana" w:hAnsi="Verdana" w:cs="Arial"/>
          <w:sz w:val="20"/>
          <w:szCs w:val="20"/>
        </w:rPr>
      </w:pPr>
    </w:p>
    <w:p w14:paraId="28B127DF" w14:textId="516B799C" w:rsidR="00AB5A57" w:rsidRDefault="00685E0B" w:rsidP="00FF3C33">
      <w:pPr>
        <w:spacing w:line="276" w:lineRule="auto"/>
        <w:rPr>
          <w:rFonts w:ascii="Arial" w:hAnsi="Arial"/>
          <w:sz w:val="22"/>
        </w:rPr>
      </w:pPr>
      <w:r w:rsidRPr="00190CB0">
        <w:rPr>
          <w:rFonts w:ascii="Verdana" w:hAnsi="Verdana"/>
          <w:sz w:val="20"/>
          <w:szCs w:val="20"/>
        </w:rPr>
        <w:t xml:space="preserve">                SPRZEDAWCA:                                                          KUPUJĄCY:</w:t>
      </w:r>
    </w:p>
    <w:p w14:paraId="5A94F447" w14:textId="77777777" w:rsidR="00507904" w:rsidRDefault="00507904" w:rsidP="00697F44">
      <w:pPr>
        <w:jc w:val="both"/>
        <w:rPr>
          <w:rFonts w:ascii="Arial" w:hAnsi="Arial"/>
          <w:sz w:val="22"/>
        </w:rPr>
      </w:pPr>
    </w:p>
    <w:sectPr w:rsidR="00507904" w:rsidSect="001202A3"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0892" w14:textId="77777777" w:rsidR="00007FE2" w:rsidRDefault="00007FE2">
      <w:r>
        <w:separator/>
      </w:r>
    </w:p>
  </w:endnote>
  <w:endnote w:type="continuationSeparator" w:id="0">
    <w:p w14:paraId="39DAACED" w14:textId="77777777" w:rsidR="00007FE2" w:rsidRDefault="0000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736B" w14:textId="77777777" w:rsidR="003E7070" w:rsidRDefault="003E70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A69CD2" w14:textId="77777777" w:rsidR="003E7070" w:rsidRDefault="003E70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0594" w14:textId="77777777" w:rsidR="003E7070" w:rsidRDefault="003E707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078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2C0D947" w14:textId="77777777" w:rsidR="003E7070" w:rsidRDefault="003E70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D19D" w14:textId="77777777" w:rsidR="00007FE2" w:rsidRDefault="00007FE2">
      <w:r>
        <w:separator/>
      </w:r>
    </w:p>
  </w:footnote>
  <w:footnote w:type="continuationSeparator" w:id="0">
    <w:p w14:paraId="1CBEE5E1" w14:textId="77777777" w:rsidR="00007FE2" w:rsidRDefault="0000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71EA" w14:textId="62A5219E" w:rsidR="00F424CA" w:rsidRPr="00F424CA" w:rsidRDefault="00F424CA">
    <w:pPr>
      <w:pStyle w:val="Nagwek"/>
      <w:rPr>
        <w:sz w:val="22"/>
        <w:szCs w:val="22"/>
      </w:rPr>
    </w:pPr>
    <w:r w:rsidRPr="00F424CA">
      <w:rPr>
        <w:sz w:val="22"/>
        <w:szCs w:val="22"/>
      </w:rPr>
      <w:t xml:space="preserve">Znak sprawy: ZO-3/11/2025 </w:t>
    </w:r>
    <w:r>
      <w:rPr>
        <w:sz w:val="22"/>
        <w:szCs w:val="22"/>
      </w:rPr>
      <w:t xml:space="preserve">                      </w:t>
    </w:r>
    <w:r w:rsidRPr="00F424CA">
      <w:rPr>
        <w:b/>
        <w:bCs/>
        <w:i/>
        <w:iCs/>
        <w:sz w:val="22"/>
        <w:szCs w:val="22"/>
      </w:rPr>
      <w:t>Projekt umowy</w:t>
    </w:r>
    <w:r w:rsidRPr="00F424CA">
      <w:rPr>
        <w:sz w:val="22"/>
        <w:szCs w:val="22"/>
      </w:rPr>
      <w:t xml:space="preserve"> </w:t>
    </w:r>
    <w:r>
      <w:rPr>
        <w:sz w:val="22"/>
        <w:szCs w:val="22"/>
      </w:rPr>
      <w:t xml:space="preserve">                </w:t>
    </w:r>
    <w:r w:rsidRPr="00F424CA">
      <w:rPr>
        <w:i/>
        <w:iCs/>
        <w:sz w:val="22"/>
        <w:szCs w:val="22"/>
      </w:rPr>
      <w:t>Załącznik nr 3 do Zapytania ofertowego</w:t>
    </w:r>
  </w:p>
  <w:p w14:paraId="133858E0" w14:textId="77777777" w:rsidR="00F424CA" w:rsidRDefault="00F424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5" w15:restartNumberingAfterBreak="0">
    <w:nsid w:val="0C2760A7"/>
    <w:multiLevelType w:val="hybridMultilevel"/>
    <w:tmpl w:val="E2DA76C6"/>
    <w:lvl w:ilvl="0" w:tplc="2A627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983C97"/>
    <w:multiLevelType w:val="multilevel"/>
    <w:tmpl w:val="052E2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1F7A5F"/>
    <w:multiLevelType w:val="hybridMultilevel"/>
    <w:tmpl w:val="0924E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10127"/>
    <w:multiLevelType w:val="multilevel"/>
    <w:tmpl w:val="E8B04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4F3205"/>
    <w:multiLevelType w:val="hybridMultilevel"/>
    <w:tmpl w:val="8424F176"/>
    <w:lvl w:ilvl="0" w:tplc="AD02D9A0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96579"/>
    <w:multiLevelType w:val="hybridMultilevel"/>
    <w:tmpl w:val="BB88EAD6"/>
    <w:lvl w:ilvl="0" w:tplc="CEBEE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F9436F"/>
    <w:multiLevelType w:val="hybridMultilevel"/>
    <w:tmpl w:val="5A46A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036FC"/>
    <w:multiLevelType w:val="hybridMultilevel"/>
    <w:tmpl w:val="A3604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2A8D"/>
    <w:multiLevelType w:val="multilevel"/>
    <w:tmpl w:val="66C4D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886F22"/>
    <w:multiLevelType w:val="hybridMultilevel"/>
    <w:tmpl w:val="8FCA9B84"/>
    <w:lvl w:ilvl="0" w:tplc="AD02D9A0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E6BF0"/>
    <w:multiLevelType w:val="hybridMultilevel"/>
    <w:tmpl w:val="5802B08E"/>
    <w:lvl w:ilvl="0" w:tplc="BABA21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1C6E06"/>
    <w:multiLevelType w:val="hybridMultilevel"/>
    <w:tmpl w:val="5AB43232"/>
    <w:lvl w:ilvl="0" w:tplc="04150017">
      <w:start w:val="1"/>
      <w:numFmt w:val="lowerLetter"/>
      <w:lvlText w:val="%1)"/>
      <w:lvlJc w:val="left"/>
      <w:pPr>
        <w:ind w:left="973" w:hanging="360"/>
      </w:pPr>
    </w:lvl>
    <w:lvl w:ilvl="1" w:tplc="04150019" w:tentative="1">
      <w:start w:val="1"/>
      <w:numFmt w:val="lowerLetter"/>
      <w:lvlText w:val="%2."/>
      <w:lvlJc w:val="left"/>
      <w:pPr>
        <w:ind w:left="1693" w:hanging="360"/>
      </w:pPr>
    </w:lvl>
    <w:lvl w:ilvl="2" w:tplc="0415001B" w:tentative="1">
      <w:start w:val="1"/>
      <w:numFmt w:val="lowerRoman"/>
      <w:lvlText w:val="%3."/>
      <w:lvlJc w:val="right"/>
      <w:pPr>
        <w:ind w:left="2413" w:hanging="180"/>
      </w:pPr>
    </w:lvl>
    <w:lvl w:ilvl="3" w:tplc="0415000F" w:tentative="1">
      <w:start w:val="1"/>
      <w:numFmt w:val="decimal"/>
      <w:lvlText w:val="%4."/>
      <w:lvlJc w:val="left"/>
      <w:pPr>
        <w:ind w:left="3133" w:hanging="360"/>
      </w:pPr>
    </w:lvl>
    <w:lvl w:ilvl="4" w:tplc="04150019" w:tentative="1">
      <w:start w:val="1"/>
      <w:numFmt w:val="lowerLetter"/>
      <w:lvlText w:val="%5."/>
      <w:lvlJc w:val="left"/>
      <w:pPr>
        <w:ind w:left="3853" w:hanging="360"/>
      </w:pPr>
    </w:lvl>
    <w:lvl w:ilvl="5" w:tplc="0415001B" w:tentative="1">
      <w:start w:val="1"/>
      <w:numFmt w:val="lowerRoman"/>
      <w:lvlText w:val="%6."/>
      <w:lvlJc w:val="right"/>
      <w:pPr>
        <w:ind w:left="4573" w:hanging="180"/>
      </w:pPr>
    </w:lvl>
    <w:lvl w:ilvl="6" w:tplc="0415000F" w:tentative="1">
      <w:start w:val="1"/>
      <w:numFmt w:val="decimal"/>
      <w:lvlText w:val="%7."/>
      <w:lvlJc w:val="left"/>
      <w:pPr>
        <w:ind w:left="5293" w:hanging="360"/>
      </w:pPr>
    </w:lvl>
    <w:lvl w:ilvl="7" w:tplc="04150019" w:tentative="1">
      <w:start w:val="1"/>
      <w:numFmt w:val="lowerLetter"/>
      <w:lvlText w:val="%8."/>
      <w:lvlJc w:val="left"/>
      <w:pPr>
        <w:ind w:left="6013" w:hanging="360"/>
      </w:pPr>
    </w:lvl>
    <w:lvl w:ilvl="8" w:tplc="0415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7" w15:restartNumberingAfterBreak="0">
    <w:nsid w:val="731366D5"/>
    <w:multiLevelType w:val="hybridMultilevel"/>
    <w:tmpl w:val="9AFA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95C1B"/>
    <w:multiLevelType w:val="multilevel"/>
    <w:tmpl w:val="AD201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79CB25C6"/>
    <w:multiLevelType w:val="hybridMultilevel"/>
    <w:tmpl w:val="E3B08FF6"/>
    <w:lvl w:ilvl="0" w:tplc="49FE0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14140">
    <w:abstractNumId w:val="11"/>
  </w:num>
  <w:num w:numId="2" w16cid:durableId="265387011">
    <w:abstractNumId w:val="15"/>
  </w:num>
  <w:num w:numId="3" w16cid:durableId="1118599941">
    <w:abstractNumId w:val="19"/>
  </w:num>
  <w:num w:numId="4" w16cid:durableId="1062943577">
    <w:abstractNumId w:val="10"/>
  </w:num>
  <w:num w:numId="5" w16cid:durableId="115686297">
    <w:abstractNumId w:val="5"/>
  </w:num>
  <w:num w:numId="6" w16cid:durableId="277490469">
    <w:abstractNumId w:val="18"/>
  </w:num>
  <w:num w:numId="7" w16cid:durableId="1637951322">
    <w:abstractNumId w:val="17"/>
  </w:num>
  <w:num w:numId="8" w16cid:durableId="1626505026">
    <w:abstractNumId w:val="13"/>
  </w:num>
  <w:num w:numId="9" w16cid:durableId="1488134007">
    <w:abstractNumId w:val="6"/>
  </w:num>
  <w:num w:numId="10" w16cid:durableId="1584991268">
    <w:abstractNumId w:val="8"/>
  </w:num>
  <w:num w:numId="11" w16cid:durableId="78410887">
    <w:abstractNumId w:val="12"/>
  </w:num>
  <w:num w:numId="12" w16cid:durableId="858541347">
    <w:abstractNumId w:val="7"/>
  </w:num>
  <w:num w:numId="13" w16cid:durableId="1797484143">
    <w:abstractNumId w:val="9"/>
  </w:num>
  <w:num w:numId="14" w16cid:durableId="1723215023">
    <w:abstractNumId w:val="14"/>
  </w:num>
  <w:num w:numId="15" w16cid:durableId="203800102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5E"/>
    <w:rsid w:val="00002034"/>
    <w:rsid w:val="00007FE2"/>
    <w:rsid w:val="0001670D"/>
    <w:rsid w:val="00016726"/>
    <w:rsid w:val="00022D20"/>
    <w:rsid w:val="00023DD7"/>
    <w:rsid w:val="0002792F"/>
    <w:rsid w:val="00035E0F"/>
    <w:rsid w:val="00040377"/>
    <w:rsid w:val="00045EAA"/>
    <w:rsid w:val="000460B0"/>
    <w:rsid w:val="000478F3"/>
    <w:rsid w:val="00050FAA"/>
    <w:rsid w:val="00056178"/>
    <w:rsid w:val="00057BA7"/>
    <w:rsid w:val="000609DD"/>
    <w:rsid w:val="00072625"/>
    <w:rsid w:val="00072DAA"/>
    <w:rsid w:val="00080A90"/>
    <w:rsid w:val="000836D3"/>
    <w:rsid w:val="00085A6F"/>
    <w:rsid w:val="00087E29"/>
    <w:rsid w:val="000A1AE7"/>
    <w:rsid w:val="000B3ED9"/>
    <w:rsid w:val="000B448A"/>
    <w:rsid w:val="000B4B0D"/>
    <w:rsid w:val="000B74D5"/>
    <w:rsid w:val="000B79C1"/>
    <w:rsid w:val="000C0598"/>
    <w:rsid w:val="000C6041"/>
    <w:rsid w:val="000E1325"/>
    <w:rsid w:val="000F2EEE"/>
    <w:rsid w:val="000F42F0"/>
    <w:rsid w:val="000F509C"/>
    <w:rsid w:val="001016FA"/>
    <w:rsid w:val="00101C15"/>
    <w:rsid w:val="00105670"/>
    <w:rsid w:val="00110423"/>
    <w:rsid w:val="00110C4F"/>
    <w:rsid w:val="00112950"/>
    <w:rsid w:val="00120176"/>
    <w:rsid w:val="001202A3"/>
    <w:rsid w:val="00120B5E"/>
    <w:rsid w:val="00147636"/>
    <w:rsid w:val="001622A5"/>
    <w:rsid w:val="00166EF5"/>
    <w:rsid w:val="001672BE"/>
    <w:rsid w:val="0016792F"/>
    <w:rsid w:val="00167A1C"/>
    <w:rsid w:val="00171F5D"/>
    <w:rsid w:val="00172BF6"/>
    <w:rsid w:val="00173356"/>
    <w:rsid w:val="0017490C"/>
    <w:rsid w:val="00177D1C"/>
    <w:rsid w:val="00183878"/>
    <w:rsid w:val="00190CB0"/>
    <w:rsid w:val="001B21E1"/>
    <w:rsid w:val="001B5422"/>
    <w:rsid w:val="001B6437"/>
    <w:rsid w:val="001D398C"/>
    <w:rsid w:val="001D53C7"/>
    <w:rsid w:val="001D58B4"/>
    <w:rsid w:val="001E61B7"/>
    <w:rsid w:val="001F2E69"/>
    <w:rsid w:val="001F50D7"/>
    <w:rsid w:val="001F58AB"/>
    <w:rsid w:val="001F67CE"/>
    <w:rsid w:val="002010C7"/>
    <w:rsid w:val="00205BD2"/>
    <w:rsid w:val="00210193"/>
    <w:rsid w:val="00220BD5"/>
    <w:rsid w:val="002307D8"/>
    <w:rsid w:val="00236055"/>
    <w:rsid w:val="00243EE4"/>
    <w:rsid w:val="00265528"/>
    <w:rsid w:val="00281D70"/>
    <w:rsid w:val="002832DE"/>
    <w:rsid w:val="002869AB"/>
    <w:rsid w:val="002A6353"/>
    <w:rsid w:val="002B0763"/>
    <w:rsid w:val="002B6152"/>
    <w:rsid w:val="002C29EF"/>
    <w:rsid w:val="002C4CBD"/>
    <w:rsid w:val="002E0817"/>
    <w:rsid w:val="002E484B"/>
    <w:rsid w:val="002F3C88"/>
    <w:rsid w:val="002F71A6"/>
    <w:rsid w:val="003039BD"/>
    <w:rsid w:val="00303B6D"/>
    <w:rsid w:val="003066E4"/>
    <w:rsid w:val="00306CEE"/>
    <w:rsid w:val="003147A0"/>
    <w:rsid w:val="003174E3"/>
    <w:rsid w:val="00324445"/>
    <w:rsid w:val="0033068B"/>
    <w:rsid w:val="00336DFC"/>
    <w:rsid w:val="00340571"/>
    <w:rsid w:val="0034548B"/>
    <w:rsid w:val="003679FB"/>
    <w:rsid w:val="00370F84"/>
    <w:rsid w:val="00372FEB"/>
    <w:rsid w:val="003766CE"/>
    <w:rsid w:val="003771BA"/>
    <w:rsid w:val="00382E9A"/>
    <w:rsid w:val="0038534C"/>
    <w:rsid w:val="00392E60"/>
    <w:rsid w:val="00394181"/>
    <w:rsid w:val="003944AE"/>
    <w:rsid w:val="003A15F1"/>
    <w:rsid w:val="003A4079"/>
    <w:rsid w:val="003A43D1"/>
    <w:rsid w:val="003A70F6"/>
    <w:rsid w:val="003B6654"/>
    <w:rsid w:val="003B7495"/>
    <w:rsid w:val="003C0C76"/>
    <w:rsid w:val="003C45A1"/>
    <w:rsid w:val="003C468E"/>
    <w:rsid w:val="003D407D"/>
    <w:rsid w:val="003E1B6B"/>
    <w:rsid w:val="003E2AD6"/>
    <w:rsid w:val="003E7070"/>
    <w:rsid w:val="003F46F6"/>
    <w:rsid w:val="003F4F88"/>
    <w:rsid w:val="00400B59"/>
    <w:rsid w:val="0040556A"/>
    <w:rsid w:val="00410A5F"/>
    <w:rsid w:val="00414EDE"/>
    <w:rsid w:val="00422663"/>
    <w:rsid w:val="0042315D"/>
    <w:rsid w:val="00424326"/>
    <w:rsid w:val="004272ED"/>
    <w:rsid w:val="00427A35"/>
    <w:rsid w:val="00431643"/>
    <w:rsid w:val="004373D6"/>
    <w:rsid w:val="00446C87"/>
    <w:rsid w:val="00463343"/>
    <w:rsid w:val="00475396"/>
    <w:rsid w:val="00476A4C"/>
    <w:rsid w:val="0048031F"/>
    <w:rsid w:val="00480539"/>
    <w:rsid w:val="0048550D"/>
    <w:rsid w:val="00485E7F"/>
    <w:rsid w:val="00485F0B"/>
    <w:rsid w:val="004A7924"/>
    <w:rsid w:val="004B5B26"/>
    <w:rsid w:val="004B5C17"/>
    <w:rsid w:val="004C1CD1"/>
    <w:rsid w:val="004C43CC"/>
    <w:rsid w:val="004C6521"/>
    <w:rsid w:val="004D11D3"/>
    <w:rsid w:val="004D7E9B"/>
    <w:rsid w:val="004E651B"/>
    <w:rsid w:val="004F2610"/>
    <w:rsid w:val="004F69D3"/>
    <w:rsid w:val="004F759F"/>
    <w:rsid w:val="00500500"/>
    <w:rsid w:val="0050151B"/>
    <w:rsid w:val="00507904"/>
    <w:rsid w:val="0051029D"/>
    <w:rsid w:val="00510B19"/>
    <w:rsid w:val="0052042C"/>
    <w:rsid w:val="00524468"/>
    <w:rsid w:val="005336A4"/>
    <w:rsid w:val="00533D8B"/>
    <w:rsid w:val="00541C9A"/>
    <w:rsid w:val="00542243"/>
    <w:rsid w:val="005435C0"/>
    <w:rsid w:val="005440A1"/>
    <w:rsid w:val="0054758C"/>
    <w:rsid w:val="00554A60"/>
    <w:rsid w:val="00557069"/>
    <w:rsid w:val="005614CC"/>
    <w:rsid w:val="00562A00"/>
    <w:rsid w:val="0056518A"/>
    <w:rsid w:val="00570127"/>
    <w:rsid w:val="005828BE"/>
    <w:rsid w:val="005837A5"/>
    <w:rsid w:val="005A2661"/>
    <w:rsid w:val="005A78AD"/>
    <w:rsid w:val="005B2FF2"/>
    <w:rsid w:val="005B3E7C"/>
    <w:rsid w:val="005D479D"/>
    <w:rsid w:val="005E1FC1"/>
    <w:rsid w:val="005E525B"/>
    <w:rsid w:val="005E65E8"/>
    <w:rsid w:val="005E7A2D"/>
    <w:rsid w:val="005F189F"/>
    <w:rsid w:val="005F6E2A"/>
    <w:rsid w:val="00600CC8"/>
    <w:rsid w:val="006051D0"/>
    <w:rsid w:val="006216C3"/>
    <w:rsid w:val="00627F6C"/>
    <w:rsid w:val="0063077C"/>
    <w:rsid w:val="006351F7"/>
    <w:rsid w:val="006458DE"/>
    <w:rsid w:val="006464EA"/>
    <w:rsid w:val="006549AD"/>
    <w:rsid w:val="00656AAF"/>
    <w:rsid w:val="0066226F"/>
    <w:rsid w:val="00670810"/>
    <w:rsid w:val="0067396F"/>
    <w:rsid w:val="00674479"/>
    <w:rsid w:val="00681879"/>
    <w:rsid w:val="00683C91"/>
    <w:rsid w:val="00685E0B"/>
    <w:rsid w:val="0068777D"/>
    <w:rsid w:val="006941B9"/>
    <w:rsid w:val="00697F44"/>
    <w:rsid w:val="006A675B"/>
    <w:rsid w:val="006A68E8"/>
    <w:rsid w:val="006B6A7B"/>
    <w:rsid w:val="006C728F"/>
    <w:rsid w:val="006D22D8"/>
    <w:rsid w:val="006D469D"/>
    <w:rsid w:val="006D6213"/>
    <w:rsid w:val="006E53ED"/>
    <w:rsid w:val="006F176F"/>
    <w:rsid w:val="006F1892"/>
    <w:rsid w:val="006F43C8"/>
    <w:rsid w:val="006F74FC"/>
    <w:rsid w:val="006F750B"/>
    <w:rsid w:val="00703C80"/>
    <w:rsid w:val="00705642"/>
    <w:rsid w:val="00713783"/>
    <w:rsid w:val="007200DE"/>
    <w:rsid w:val="00723CA9"/>
    <w:rsid w:val="00753AB4"/>
    <w:rsid w:val="00755248"/>
    <w:rsid w:val="007558CE"/>
    <w:rsid w:val="007561C3"/>
    <w:rsid w:val="00773A09"/>
    <w:rsid w:val="00776C38"/>
    <w:rsid w:val="00785846"/>
    <w:rsid w:val="00791F1C"/>
    <w:rsid w:val="0079252C"/>
    <w:rsid w:val="00792DB5"/>
    <w:rsid w:val="007A0783"/>
    <w:rsid w:val="007A0DDD"/>
    <w:rsid w:val="007A2743"/>
    <w:rsid w:val="007A6D6B"/>
    <w:rsid w:val="007B1D69"/>
    <w:rsid w:val="007B675B"/>
    <w:rsid w:val="007C3ACA"/>
    <w:rsid w:val="007C44FD"/>
    <w:rsid w:val="007D1013"/>
    <w:rsid w:val="007E64C2"/>
    <w:rsid w:val="007F4BE5"/>
    <w:rsid w:val="007F56AE"/>
    <w:rsid w:val="00803570"/>
    <w:rsid w:val="0080534F"/>
    <w:rsid w:val="00810384"/>
    <w:rsid w:val="0084185D"/>
    <w:rsid w:val="00841B81"/>
    <w:rsid w:val="008541D1"/>
    <w:rsid w:val="00855619"/>
    <w:rsid w:val="008647C6"/>
    <w:rsid w:val="008726C1"/>
    <w:rsid w:val="00877D87"/>
    <w:rsid w:val="008A0713"/>
    <w:rsid w:val="008A0E67"/>
    <w:rsid w:val="008A1D07"/>
    <w:rsid w:val="008A6541"/>
    <w:rsid w:val="008B60A7"/>
    <w:rsid w:val="008C7580"/>
    <w:rsid w:val="008D0339"/>
    <w:rsid w:val="009034B9"/>
    <w:rsid w:val="0090476C"/>
    <w:rsid w:val="0091103B"/>
    <w:rsid w:val="009121FD"/>
    <w:rsid w:val="00915CD8"/>
    <w:rsid w:val="009205E4"/>
    <w:rsid w:val="00932A45"/>
    <w:rsid w:val="00946C17"/>
    <w:rsid w:val="00953000"/>
    <w:rsid w:val="009541FA"/>
    <w:rsid w:val="009559B7"/>
    <w:rsid w:val="009561C8"/>
    <w:rsid w:val="00967A12"/>
    <w:rsid w:val="00971523"/>
    <w:rsid w:val="00982B30"/>
    <w:rsid w:val="00992967"/>
    <w:rsid w:val="00992BF2"/>
    <w:rsid w:val="00994F62"/>
    <w:rsid w:val="009954D9"/>
    <w:rsid w:val="009A2AD8"/>
    <w:rsid w:val="009B7B6B"/>
    <w:rsid w:val="009B7D5E"/>
    <w:rsid w:val="009C2C13"/>
    <w:rsid w:val="009D11A2"/>
    <w:rsid w:val="009D22F9"/>
    <w:rsid w:val="009E4A48"/>
    <w:rsid w:val="009E7C5E"/>
    <w:rsid w:val="00A03461"/>
    <w:rsid w:val="00A03B65"/>
    <w:rsid w:val="00A15AF4"/>
    <w:rsid w:val="00A256E3"/>
    <w:rsid w:val="00A25835"/>
    <w:rsid w:val="00A271AA"/>
    <w:rsid w:val="00A36ABA"/>
    <w:rsid w:val="00A36CC3"/>
    <w:rsid w:val="00A52A6B"/>
    <w:rsid w:val="00A64742"/>
    <w:rsid w:val="00A75F03"/>
    <w:rsid w:val="00A87B08"/>
    <w:rsid w:val="00A90B4D"/>
    <w:rsid w:val="00A9191C"/>
    <w:rsid w:val="00A95682"/>
    <w:rsid w:val="00AA2591"/>
    <w:rsid w:val="00AB3B32"/>
    <w:rsid w:val="00AB5A57"/>
    <w:rsid w:val="00AB5F6C"/>
    <w:rsid w:val="00AC7207"/>
    <w:rsid w:val="00AD4428"/>
    <w:rsid w:val="00AD497B"/>
    <w:rsid w:val="00AE06A3"/>
    <w:rsid w:val="00AE1256"/>
    <w:rsid w:val="00AE1C8A"/>
    <w:rsid w:val="00AE349D"/>
    <w:rsid w:val="00AE533C"/>
    <w:rsid w:val="00AE7AF4"/>
    <w:rsid w:val="00AF399B"/>
    <w:rsid w:val="00AF3B22"/>
    <w:rsid w:val="00AF3C78"/>
    <w:rsid w:val="00B07A53"/>
    <w:rsid w:val="00B10DFE"/>
    <w:rsid w:val="00B112B9"/>
    <w:rsid w:val="00B27B52"/>
    <w:rsid w:val="00B315B1"/>
    <w:rsid w:val="00B34893"/>
    <w:rsid w:val="00B41525"/>
    <w:rsid w:val="00B41AB8"/>
    <w:rsid w:val="00B4447E"/>
    <w:rsid w:val="00B459B6"/>
    <w:rsid w:val="00B52F72"/>
    <w:rsid w:val="00B54A8C"/>
    <w:rsid w:val="00B57CB8"/>
    <w:rsid w:val="00B610BA"/>
    <w:rsid w:val="00B678CB"/>
    <w:rsid w:val="00B70C33"/>
    <w:rsid w:val="00B803D2"/>
    <w:rsid w:val="00B82C93"/>
    <w:rsid w:val="00B84887"/>
    <w:rsid w:val="00B97FA5"/>
    <w:rsid w:val="00BA6DF0"/>
    <w:rsid w:val="00BB195B"/>
    <w:rsid w:val="00BD317A"/>
    <w:rsid w:val="00BF00EB"/>
    <w:rsid w:val="00BF153A"/>
    <w:rsid w:val="00C06480"/>
    <w:rsid w:val="00C07026"/>
    <w:rsid w:val="00C133F2"/>
    <w:rsid w:val="00C1358F"/>
    <w:rsid w:val="00C16B59"/>
    <w:rsid w:val="00C17595"/>
    <w:rsid w:val="00C223A4"/>
    <w:rsid w:val="00C24541"/>
    <w:rsid w:val="00C25233"/>
    <w:rsid w:val="00C25D85"/>
    <w:rsid w:val="00C301D4"/>
    <w:rsid w:val="00C36507"/>
    <w:rsid w:val="00C45CD4"/>
    <w:rsid w:val="00C47BE8"/>
    <w:rsid w:val="00C51112"/>
    <w:rsid w:val="00C5419B"/>
    <w:rsid w:val="00C64208"/>
    <w:rsid w:val="00C6660D"/>
    <w:rsid w:val="00C7363E"/>
    <w:rsid w:val="00C74DAD"/>
    <w:rsid w:val="00C75493"/>
    <w:rsid w:val="00C85B39"/>
    <w:rsid w:val="00C93B80"/>
    <w:rsid w:val="00CA5695"/>
    <w:rsid w:val="00CB0927"/>
    <w:rsid w:val="00CB6C44"/>
    <w:rsid w:val="00CD2980"/>
    <w:rsid w:val="00CD36FD"/>
    <w:rsid w:val="00CE1E5E"/>
    <w:rsid w:val="00CE1E9F"/>
    <w:rsid w:val="00D02958"/>
    <w:rsid w:val="00D056E6"/>
    <w:rsid w:val="00D075EE"/>
    <w:rsid w:val="00D126D0"/>
    <w:rsid w:val="00D142AB"/>
    <w:rsid w:val="00D26690"/>
    <w:rsid w:val="00D27649"/>
    <w:rsid w:val="00D3385E"/>
    <w:rsid w:val="00D35186"/>
    <w:rsid w:val="00D37A90"/>
    <w:rsid w:val="00D418E7"/>
    <w:rsid w:val="00D442FF"/>
    <w:rsid w:val="00D47193"/>
    <w:rsid w:val="00D63D1E"/>
    <w:rsid w:val="00D75B3C"/>
    <w:rsid w:val="00D821F1"/>
    <w:rsid w:val="00D837FB"/>
    <w:rsid w:val="00D923B7"/>
    <w:rsid w:val="00D945E5"/>
    <w:rsid w:val="00D97119"/>
    <w:rsid w:val="00DA3659"/>
    <w:rsid w:val="00DA429B"/>
    <w:rsid w:val="00DA51BB"/>
    <w:rsid w:val="00DB59CD"/>
    <w:rsid w:val="00DC122E"/>
    <w:rsid w:val="00DC2752"/>
    <w:rsid w:val="00DD1BC9"/>
    <w:rsid w:val="00DD1D1C"/>
    <w:rsid w:val="00DD2A24"/>
    <w:rsid w:val="00DD682D"/>
    <w:rsid w:val="00DE229B"/>
    <w:rsid w:val="00DE7E74"/>
    <w:rsid w:val="00DF497C"/>
    <w:rsid w:val="00DF5A14"/>
    <w:rsid w:val="00DF5B0F"/>
    <w:rsid w:val="00DF65A6"/>
    <w:rsid w:val="00E07DFB"/>
    <w:rsid w:val="00E17157"/>
    <w:rsid w:val="00E30011"/>
    <w:rsid w:val="00E36F7E"/>
    <w:rsid w:val="00E52666"/>
    <w:rsid w:val="00E53822"/>
    <w:rsid w:val="00E61D4A"/>
    <w:rsid w:val="00E65ADA"/>
    <w:rsid w:val="00E71567"/>
    <w:rsid w:val="00E73853"/>
    <w:rsid w:val="00E810DC"/>
    <w:rsid w:val="00E83F06"/>
    <w:rsid w:val="00E90BA0"/>
    <w:rsid w:val="00E92939"/>
    <w:rsid w:val="00E93E96"/>
    <w:rsid w:val="00EB3842"/>
    <w:rsid w:val="00EB60E0"/>
    <w:rsid w:val="00EB73B4"/>
    <w:rsid w:val="00EB7D87"/>
    <w:rsid w:val="00EC3A06"/>
    <w:rsid w:val="00EC5278"/>
    <w:rsid w:val="00EC5B3E"/>
    <w:rsid w:val="00EC68E8"/>
    <w:rsid w:val="00ED1BED"/>
    <w:rsid w:val="00ED4B93"/>
    <w:rsid w:val="00ED5DE9"/>
    <w:rsid w:val="00ED6A84"/>
    <w:rsid w:val="00EE2585"/>
    <w:rsid w:val="00EF048E"/>
    <w:rsid w:val="00EF12D4"/>
    <w:rsid w:val="00EF1F49"/>
    <w:rsid w:val="00EF22A5"/>
    <w:rsid w:val="00EF2E0F"/>
    <w:rsid w:val="00EF6337"/>
    <w:rsid w:val="00F0229E"/>
    <w:rsid w:val="00F058EF"/>
    <w:rsid w:val="00F06029"/>
    <w:rsid w:val="00F1368B"/>
    <w:rsid w:val="00F14B6B"/>
    <w:rsid w:val="00F16ABD"/>
    <w:rsid w:val="00F17368"/>
    <w:rsid w:val="00F21770"/>
    <w:rsid w:val="00F22359"/>
    <w:rsid w:val="00F2777D"/>
    <w:rsid w:val="00F36103"/>
    <w:rsid w:val="00F424CA"/>
    <w:rsid w:val="00F55839"/>
    <w:rsid w:val="00F60F89"/>
    <w:rsid w:val="00F61461"/>
    <w:rsid w:val="00F817CE"/>
    <w:rsid w:val="00F85E13"/>
    <w:rsid w:val="00F8753B"/>
    <w:rsid w:val="00F969EA"/>
    <w:rsid w:val="00FA5643"/>
    <w:rsid w:val="00FA64D5"/>
    <w:rsid w:val="00FB0B42"/>
    <w:rsid w:val="00FB7193"/>
    <w:rsid w:val="00FC0CB5"/>
    <w:rsid w:val="00FC1026"/>
    <w:rsid w:val="00FD06E0"/>
    <w:rsid w:val="00FE23E5"/>
    <w:rsid w:val="00FE42A4"/>
    <w:rsid w:val="00FE78CE"/>
    <w:rsid w:val="00FF1981"/>
    <w:rsid w:val="00FF3C33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5E52"/>
  <w15:chartTrackingRefBased/>
  <w15:docId w15:val="{89469B2D-6205-4D1F-B5FB-BF8B9608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Znak">
    <w:name w:val="Znak"/>
    <w:semiHidden/>
    <w:rPr>
      <w:rFonts w:eastAsia="Lucida Sans Unicode"/>
      <w:sz w:val="24"/>
      <w:szCs w:val="24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Znak1">
    <w:name w:val="Znak1"/>
    <w:semiHidden/>
    <w:rPr>
      <w:rFonts w:eastAsia="Lucida Sans Unicode"/>
      <w:sz w:val="24"/>
      <w:szCs w:val="24"/>
    </w:rPr>
  </w:style>
  <w:style w:type="paragraph" w:styleId="Tekstpodstawowy2">
    <w:name w:val="Body Text 2"/>
    <w:basedOn w:val="Normalny"/>
    <w:pPr>
      <w:spacing w:before="120" w:after="120"/>
      <w:jc w:val="both"/>
    </w:pPr>
    <w:rPr>
      <w:rFonts w:ascii="Palatino Linotype" w:hAnsi="Palatino Linotype"/>
    </w:rPr>
  </w:style>
  <w:style w:type="paragraph" w:customStyle="1" w:styleId="Tekstpodstawowy21">
    <w:name w:val="Tekst podstawowy 21"/>
    <w:basedOn w:val="Normalny"/>
    <w:pPr>
      <w:widowControl/>
      <w:overflowPunct w:val="0"/>
      <w:autoSpaceDE w:val="0"/>
      <w:spacing w:before="120" w:after="120"/>
      <w:jc w:val="both"/>
    </w:pPr>
    <w:rPr>
      <w:rFonts w:eastAsia="Times New Roman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DF5A14"/>
    <w:rPr>
      <w:rFonts w:ascii="Tahoma" w:hAnsi="Tahoma" w:cs="Tahoma"/>
      <w:sz w:val="16"/>
      <w:szCs w:val="16"/>
    </w:rPr>
  </w:style>
  <w:style w:type="character" w:styleId="Hipercze">
    <w:name w:val="Hyperlink"/>
    <w:rsid w:val="00F06029"/>
    <w:rPr>
      <w:color w:val="0000FF"/>
      <w:u w:val="single"/>
    </w:rPr>
  </w:style>
  <w:style w:type="paragraph" w:styleId="Tekstpodstawowywcity2">
    <w:name w:val="Body Text Indent 2"/>
    <w:basedOn w:val="Normalny"/>
    <w:rsid w:val="00E73853"/>
    <w:pPr>
      <w:widowControl/>
      <w:suppressAutoHyphens w:val="0"/>
      <w:spacing w:after="120" w:line="480" w:lineRule="auto"/>
      <w:ind w:left="283"/>
    </w:pPr>
    <w:rPr>
      <w:rFonts w:eastAsia="Times New Roman"/>
    </w:rPr>
  </w:style>
  <w:style w:type="paragraph" w:styleId="HTML-wstpniesformatowany">
    <w:name w:val="HTML Preformatted"/>
    <w:basedOn w:val="Normalny"/>
    <w:rsid w:val="00E538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B27B52"/>
    <w:pPr>
      <w:ind w:left="708"/>
    </w:pPr>
  </w:style>
  <w:style w:type="paragraph" w:styleId="Tekstprzypisukocowego">
    <w:name w:val="endnote text"/>
    <w:basedOn w:val="Normalny"/>
    <w:link w:val="TekstprzypisukocowegoZnak"/>
    <w:rsid w:val="00BD317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BD317A"/>
    <w:rPr>
      <w:rFonts w:eastAsia="Lucida Sans Unicode"/>
    </w:rPr>
  </w:style>
  <w:style w:type="character" w:styleId="Odwoanieprzypisukocowego">
    <w:name w:val="endnote reference"/>
    <w:rsid w:val="00BD317A"/>
    <w:rPr>
      <w:vertAlign w:val="superscript"/>
    </w:rPr>
  </w:style>
  <w:style w:type="character" w:styleId="Odwoaniedokomentarza">
    <w:name w:val="annotation reference"/>
    <w:uiPriority w:val="99"/>
    <w:unhideWhenUsed/>
    <w:rsid w:val="007A274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2743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743"/>
  </w:style>
  <w:style w:type="character" w:styleId="Nierozpoznanawzmianka">
    <w:name w:val="Unresolved Mention"/>
    <w:basedOn w:val="Domylnaczcionkaakapitu"/>
    <w:uiPriority w:val="99"/>
    <w:semiHidden/>
    <w:unhideWhenUsed/>
    <w:rsid w:val="006051D0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F424CA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gkimnowadeb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pgkimnowadeb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dry@pgkinowadeb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1163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KUPNA  - SPRZEDAŻY</vt:lpstr>
    </vt:vector>
  </TitlesOfParts>
  <Company>MW Organizacja Odzysku i Recyklingu Sp. z o.o.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KUPNA  - SPRZEDAŻY</dc:title>
  <dc:subject/>
  <dc:creator>mw</dc:creator>
  <cp:keywords/>
  <cp:lastModifiedBy>Magdalena Grzesik</cp:lastModifiedBy>
  <cp:revision>11</cp:revision>
  <cp:lastPrinted>2011-01-20T10:31:00Z</cp:lastPrinted>
  <dcterms:created xsi:type="dcterms:W3CDTF">2025-10-23T05:06:00Z</dcterms:created>
  <dcterms:modified xsi:type="dcterms:W3CDTF">2025-10-28T08:41:00Z</dcterms:modified>
</cp:coreProperties>
</file>